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2F4E9" w14:textId="77777777" w:rsidR="00F46FBC" w:rsidRDefault="00F46FBC" w:rsidP="004D40E7">
      <w:pPr>
        <w:spacing w:after="0" w:line="360" w:lineRule="auto"/>
        <w:ind w:right="-7"/>
        <w:jc w:val="both"/>
        <w:rPr>
          <w:rFonts w:ascii="Arial" w:hAnsi="Arial" w:cs="Arial"/>
          <w:b/>
          <w:bCs/>
          <w:sz w:val="24"/>
          <w:szCs w:val="24"/>
          <w:lang w:val="es-MX"/>
        </w:rPr>
      </w:pPr>
    </w:p>
    <w:p w14:paraId="1A2CE8F7" w14:textId="77777777" w:rsidR="00397662" w:rsidRPr="008630AC" w:rsidRDefault="00397662" w:rsidP="004D40E7">
      <w:pPr>
        <w:spacing w:after="0" w:line="360" w:lineRule="auto"/>
        <w:ind w:right="-7"/>
        <w:jc w:val="both"/>
        <w:rPr>
          <w:rFonts w:ascii="Arial" w:hAnsi="Arial" w:cs="Arial"/>
          <w:b/>
          <w:bCs/>
          <w:sz w:val="24"/>
          <w:szCs w:val="24"/>
          <w:lang w:val="es-MX"/>
        </w:rPr>
      </w:pPr>
    </w:p>
    <w:p w14:paraId="499C2475" w14:textId="2234D743" w:rsidR="00667409" w:rsidRPr="00A3357C" w:rsidRDefault="0048575A" w:rsidP="004D40E7">
      <w:pPr>
        <w:spacing w:after="0" w:line="360" w:lineRule="auto"/>
        <w:ind w:right="-7"/>
        <w:jc w:val="both"/>
        <w:rPr>
          <w:rFonts w:ascii="Arial" w:hAnsi="Arial" w:cs="Arial"/>
          <w:b/>
          <w:bCs/>
          <w:sz w:val="24"/>
          <w:szCs w:val="24"/>
          <w:lang w:val="es-MX"/>
        </w:rPr>
      </w:pPr>
      <w:r w:rsidRPr="00A3357C">
        <w:rPr>
          <w:rFonts w:ascii="Arial" w:hAnsi="Arial" w:cs="Arial"/>
          <w:b/>
          <w:bCs/>
          <w:sz w:val="24"/>
          <w:szCs w:val="24"/>
          <w:lang w:val="es-MX"/>
        </w:rPr>
        <w:t>H. AYUNTAMIENTO</w:t>
      </w:r>
      <w:r w:rsidRPr="00A3357C">
        <w:rPr>
          <w:rFonts w:ascii="Arial" w:hAnsi="Arial" w:cs="Arial"/>
          <w:b/>
          <w:bCs/>
          <w:spacing w:val="40"/>
          <w:sz w:val="24"/>
          <w:szCs w:val="24"/>
          <w:lang w:val="es-MX"/>
        </w:rPr>
        <w:t xml:space="preserve"> </w:t>
      </w:r>
      <w:r w:rsidRPr="00A3357C">
        <w:rPr>
          <w:rFonts w:ascii="Arial" w:hAnsi="Arial" w:cs="Arial"/>
          <w:b/>
          <w:bCs/>
          <w:sz w:val="24"/>
          <w:szCs w:val="24"/>
          <w:lang w:val="es-MX"/>
        </w:rPr>
        <w:t>CONSTITUCIONAL DE</w:t>
      </w:r>
    </w:p>
    <w:p w14:paraId="42559E95" w14:textId="7B50D428" w:rsidR="0048575A" w:rsidRPr="00A3357C" w:rsidRDefault="0048575A" w:rsidP="004D40E7">
      <w:pPr>
        <w:spacing w:after="0" w:line="360" w:lineRule="auto"/>
        <w:ind w:right="-7"/>
        <w:jc w:val="both"/>
        <w:rPr>
          <w:rFonts w:ascii="Arial" w:hAnsi="Arial" w:cs="Arial"/>
          <w:b/>
          <w:bCs/>
          <w:sz w:val="24"/>
          <w:szCs w:val="24"/>
          <w:lang w:val="es-MX"/>
        </w:rPr>
      </w:pPr>
      <w:r w:rsidRPr="00A3357C">
        <w:rPr>
          <w:rFonts w:ascii="Arial" w:hAnsi="Arial" w:cs="Arial"/>
          <w:b/>
          <w:bCs/>
          <w:sz w:val="24"/>
          <w:szCs w:val="24"/>
          <w:lang w:val="es-MX"/>
        </w:rPr>
        <w:t>ZAPOTLÁN</w:t>
      </w:r>
      <w:r w:rsidRPr="00A3357C">
        <w:rPr>
          <w:rFonts w:ascii="Arial" w:hAnsi="Arial" w:cs="Arial"/>
          <w:b/>
          <w:bCs/>
          <w:spacing w:val="-12"/>
          <w:sz w:val="24"/>
          <w:szCs w:val="24"/>
          <w:lang w:val="es-MX"/>
        </w:rPr>
        <w:t xml:space="preserve"> </w:t>
      </w:r>
      <w:r w:rsidRPr="00A3357C">
        <w:rPr>
          <w:rFonts w:ascii="Arial" w:hAnsi="Arial" w:cs="Arial"/>
          <w:b/>
          <w:bCs/>
          <w:sz w:val="24"/>
          <w:szCs w:val="24"/>
          <w:lang w:val="es-MX"/>
        </w:rPr>
        <w:t>EL</w:t>
      </w:r>
      <w:r w:rsidRPr="00A3357C">
        <w:rPr>
          <w:rFonts w:ascii="Arial" w:hAnsi="Arial" w:cs="Arial"/>
          <w:b/>
          <w:bCs/>
          <w:spacing w:val="-13"/>
          <w:sz w:val="24"/>
          <w:szCs w:val="24"/>
          <w:lang w:val="es-MX"/>
        </w:rPr>
        <w:t xml:space="preserve"> </w:t>
      </w:r>
      <w:r w:rsidRPr="00A3357C">
        <w:rPr>
          <w:rFonts w:ascii="Arial" w:hAnsi="Arial" w:cs="Arial"/>
          <w:b/>
          <w:bCs/>
          <w:sz w:val="24"/>
          <w:szCs w:val="24"/>
          <w:lang w:val="es-MX"/>
        </w:rPr>
        <w:t>GRANDE,</w:t>
      </w:r>
      <w:r w:rsidRPr="00A3357C">
        <w:rPr>
          <w:rFonts w:ascii="Arial" w:hAnsi="Arial" w:cs="Arial"/>
          <w:b/>
          <w:bCs/>
          <w:spacing w:val="-9"/>
          <w:sz w:val="24"/>
          <w:szCs w:val="24"/>
          <w:lang w:val="es-MX"/>
        </w:rPr>
        <w:t xml:space="preserve"> </w:t>
      </w:r>
      <w:r w:rsidRPr="00A3357C">
        <w:rPr>
          <w:rFonts w:ascii="Arial" w:hAnsi="Arial" w:cs="Arial"/>
          <w:b/>
          <w:bCs/>
          <w:sz w:val="24"/>
          <w:szCs w:val="24"/>
          <w:lang w:val="es-MX"/>
        </w:rPr>
        <w:t>JALISCO.</w:t>
      </w:r>
    </w:p>
    <w:p w14:paraId="69B1A1D4" w14:textId="77777777" w:rsidR="0048575A" w:rsidRPr="00A3357C" w:rsidRDefault="0048575A" w:rsidP="004D40E7">
      <w:pPr>
        <w:spacing w:after="0" w:line="360" w:lineRule="auto"/>
        <w:ind w:right="-7"/>
        <w:jc w:val="both"/>
        <w:rPr>
          <w:rFonts w:ascii="Arial" w:hAnsi="Arial" w:cs="Arial"/>
          <w:b/>
          <w:bCs/>
          <w:sz w:val="24"/>
          <w:szCs w:val="24"/>
          <w:lang w:val="es-MX"/>
        </w:rPr>
      </w:pPr>
      <w:r w:rsidRPr="00A3357C">
        <w:rPr>
          <w:rFonts w:ascii="Arial" w:hAnsi="Arial" w:cs="Arial"/>
          <w:b/>
          <w:bCs/>
          <w:spacing w:val="-2"/>
          <w:sz w:val="24"/>
          <w:szCs w:val="24"/>
          <w:lang w:val="es-MX"/>
        </w:rPr>
        <w:t>PRESENTE</w:t>
      </w:r>
    </w:p>
    <w:p w14:paraId="5B6A585D" w14:textId="77777777" w:rsidR="0048575A" w:rsidRPr="00A3357C" w:rsidRDefault="0048575A" w:rsidP="004D40E7">
      <w:pPr>
        <w:pStyle w:val="Textoindependiente"/>
        <w:spacing w:after="0" w:line="360" w:lineRule="auto"/>
        <w:ind w:right="-7"/>
        <w:jc w:val="both"/>
        <w:rPr>
          <w:rFonts w:ascii="Arial" w:hAnsi="Arial" w:cs="Arial"/>
          <w:sz w:val="24"/>
          <w:szCs w:val="24"/>
          <w:lang w:val="es-MX"/>
        </w:rPr>
      </w:pPr>
    </w:p>
    <w:p w14:paraId="7DEDA54F" w14:textId="3A2A0EB7" w:rsidR="0048575A" w:rsidRPr="00A3357C" w:rsidRDefault="0048575A" w:rsidP="004D40E7">
      <w:pPr>
        <w:spacing w:after="0" w:line="360" w:lineRule="auto"/>
        <w:ind w:right="-7"/>
        <w:jc w:val="both"/>
        <w:rPr>
          <w:rFonts w:ascii="Arial" w:hAnsi="Arial" w:cs="Arial"/>
          <w:spacing w:val="-2"/>
          <w:sz w:val="24"/>
          <w:szCs w:val="24"/>
          <w:lang w:val="es-MX"/>
        </w:rPr>
      </w:pPr>
      <w:r w:rsidRPr="00A3357C">
        <w:rPr>
          <w:rFonts w:ascii="Arial" w:hAnsi="Arial" w:cs="Arial"/>
          <w:sz w:val="24"/>
          <w:szCs w:val="24"/>
          <w:lang w:val="es-MX"/>
        </w:rPr>
        <w:t>Quien motiva y</w:t>
      </w:r>
      <w:r w:rsidRPr="00A3357C">
        <w:rPr>
          <w:rFonts w:ascii="Arial" w:hAnsi="Arial" w:cs="Arial"/>
          <w:spacing w:val="-3"/>
          <w:sz w:val="24"/>
          <w:szCs w:val="24"/>
          <w:lang w:val="es-MX"/>
        </w:rPr>
        <w:t xml:space="preserve"> </w:t>
      </w:r>
      <w:r w:rsidRPr="00A3357C">
        <w:rPr>
          <w:rFonts w:ascii="Arial" w:hAnsi="Arial" w:cs="Arial"/>
          <w:sz w:val="24"/>
          <w:szCs w:val="24"/>
          <w:lang w:val="es-MX"/>
        </w:rPr>
        <w:t xml:space="preserve">suscribe </w:t>
      </w:r>
      <w:r w:rsidRPr="00A3357C">
        <w:rPr>
          <w:rFonts w:ascii="Arial" w:hAnsi="Arial" w:cs="Arial"/>
          <w:b/>
          <w:bCs/>
          <w:sz w:val="24"/>
          <w:szCs w:val="24"/>
          <w:lang w:val="es-MX"/>
        </w:rPr>
        <w:t>LIC. MAGALI CASILLAS CONTRERAS</w:t>
      </w:r>
      <w:r w:rsidRPr="00A3357C">
        <w:rPr>
          <w:rFonts w:ascii="Arial" w:hAnsi="Arial" w:cs="Arial"/>
          <w:sz w:val="24"/>
          <w:szCs w:val="24"/>
          <w:lang w:val="es-MX"/>
        </w:rPr>
        <w:t>, en</w:t>
      </w:r>
      <w:r w:rsidRPr="00A3357C">
        <w:rPr>
          <w:rFonts w:ascii="Arial" w:hAnsi="Arial" w:cs="Arial"/>
          <w:spacing w:val="-7"/>
          <w:sz w:val="24"/>
          <w:szCs w:val="24"/>
          <w:lang w:val="es-MX"/>
        </w:rPr>
        <w:t xml:space="preserve"> </w:t>
      </w:r>
      <w:r w:rsidRPr="00A3357C">
        <w:rPr>
          <w:rFonts w:ascii="Arial" w:hAnsi="Arial" w:cs="Arial"/>
          <w:sz w:val="24"/>
          <w:szCs w:val="24"/>
          <w:lang w:val="es-MX"/>
        </w:rPr>
        <w:t>mi</w:t>
      </w:r>
      <w:r w:rsidRPr="00A3357C">
        <w:rPr>
          <w:rFonts w:ascii="Arial" w:hAnsi="Arial" w:cs="Arial"/>
          <w:spacing w:val="-2"/>
          <w:sz w:val="24"/>
          <w:szCs w:val="24"/>
          <w:lang w:val="es-MX"/>
        </w:rPr>
        <w:t xml:space="preserve"> </w:t>
      </w:r>
      <w:r w:rsidRPr="00A3357C">
        <w:rPr>
          <w:rFonts w:ascii="Arial" w:hAnsi="Arial" w:cs="Arial"/>
          <w:sz w:val="24"/>
          <w:szCs w:val="24"/>
          <w:lang w:val="es-MX"/>
        </w:rPr>
        <w:t>carácter de</w:t>
      </w:r>
      <w:r w:rsidRPr="00A3357C">
        <w:rPr>
          <w:rFonts w:ascii="Arial" w:hAnsi="Arial" w:cs="Arial"/>
          <w:spacing w:val="-1"/>
          <w:sz w:val="24"/>
          <w:szCs w:val="24"/>
          <w:lang w:val="es-MX"/>
        </w:rPr>
        <w:t xml:space="preserve"> </w:t>
      </w:r>
      <w:r w:rsidRPr="00A3357C">
        <w:rPr>
          <w:rFonts w:ascii="Arial" w:hAnsi="Arial" w:cs="Arial"/>
          <w:sz w:val="24"/>
          <w:szCs w:val="24"/>
          <w:lang w:val="es-MX"/>
        </w:rPr>
        <w:t xml:space="preserve">Presidenta </w:t>
      </w:r>
      <w:r w:rsidRPr="00A3357C">
        <w:rPr>
          <w:rFonts w:ascii="Arial" w:hAnsi="Arial" w:cs="Arial"/>
          <w:spacing w:val="-4"/>
          <w:sz w:val="24"/>
          <w:szCs w:val="24"/>
          <w:lang w:val="es-MX"/>
        </w:rPr>
        <w:t>Municipal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del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H.</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Ayuntamiento</w:t>
      </w:r>
      <w:r w:rsidRPr="00A3357C">
        <w:rPr>
          <w:rFonts w:ascii="Arial" w:hAnsi="Arial" w:cs="Arial"/>
          <w:spacing w:val="-7"/>
          <w:sz w:val="24"/>
          <w:szCs w:val="24"/>
          <w:lang w:val="es-MX"/>
        </w:rPr>
        <w:t xml:space="preserve"> </w:t>
      </w:r>
      <w:r w:rsidRPr="00A3357C">
        <w:rPr>
          <w:rFonts w:ascii="Arial" w:hAnsi="Arial" w:cs="Arial"/>
          <w:spacing w:val="-4"/>
          <w:sz w:val="24"/>
          <w:szCs w:val="24"/>
          <w:lang w:val="es-MX"/>
        </w:rPr>
        <w:t>Constitucional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de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Zapotlán</w:t>
      </w:r>
      <w:r w:rsidRPr="00A3357C">
        <w:rPr>
          <w:rFonts w:ascii="Arial" w:hAnsi="Arial" w:cs="Arial"/>
          <w:spacing w:val="-8"/>
          <w:sz w:val="24"/>
          <w:szCs w:val="24"/>
          <w:lang w:val="es-MX"/>
        </w:rPr>
        <w:t xml:space="preserve"> </w:t>
      </w:r>
      <w:r w:rsidRPr="00A3357C">
        <w:rPr>
          <w:rFonts w:ascii="Arial" w:hAnsi="Arial" w:cs="Arial"/>
          <w:spacing w:val="-4"/>
          <w:sz w:val="24"/>
          <w:szCs w:val="24"/>
          <w:lang w:val="es-MX"/>
        </w:rPr>
        <w:t>el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Grande,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Jalisco,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con</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fundamento</w:t>
      </w:r>
      <w:r w:rsidRPr="00A3357C">
        <w:rPr>
          <w:rFonts w:ascii="Arial" w:hAnsi="Arial" w:cs="Arial"/>
          <w:spacing w:val="4"/>
          <w:sz w:val="24"/>
          <w:szCs w:val="24"/>
          <w:lang w:val="es-MX"/>
        </w:rPr>
        <w:t xml:space="preserve"> </w:t>
      </w:r>
      <w:r w:rsidRPr="00A3357C">
        <w:rPr>
          <w:rFonts w:ascii="Arial" w:hAnsi="Arial" w:cs="Arial"/>
          <w:spacing w:val="-4"/>
          <w:sz w:val="24"/>
          <w:szCs w:val="24"/>
          <w:lang w:val="es-MX"/>
        </w:rPr>
        <w:t>en los</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artículos</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115</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fracci</w:t>
      </w:r>
      <w:r w:rsidR="00250547" w:rsidRPr="00A3357C">
        <w:rPr>
          <w:rFonts w:ascii="Arial" w:hAnsi="Arial" w:cs="Arial"/>
          <w:spacing w:val="-4"/>
          <w:sz w:val="24"/>
          <w:szCs w:val="24"/>
          <w:lang w:val="es-MX"/>
        </w:rPr>
        <w:t>ones</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I</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y</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de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nuestra</w:t>
      </w:r>
      <w:r w:rsidRPr="00A3357C">
        <w:rPr>
          <w:rFonts w:ascii="Arial" w:hAnsi="Arial" w:cs="Arial"/>
          <w:sz w:val="24"/>
          <w:szCs w:val="24"/>
          <w:lang w:val="es-MX"/>
        </w:rPr>
        <w:t xml:space="preserve"> </w:t>
      </w:r>
      <w:r w:rsidRPr="00A3357C">
        <w:rPr>
          <w:rFonts w:ascii="Arial" w:hAnsi="Arial" w:cs="Arial"/>
          <w:spacing w:val="-4"/>
          <w:sz w:val="24"/>
          <w:szCs w:val="24"/>
          <w:lang w:val="es-MX"/>
        </w:rPr>
        <w:t>Carta</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Magna;</w:t>
      </w:r>
      <w:r w:rsidRPr="00A3357C">
        <w:rPr>
          <w:rFonts w:ascii="Arial" w:hAnsi="Arial" w:cs="Arial"/>
          <w:spacing w:val="-1"/>
          <w:sz w:val="24"/>
          <w:szCs w:val="24"/>
          <w:lang w:val="es-MX"/>
        </w:rPr>
        <w:t xml:space="preserve"> </w:t>
      </w:r>
      <w:r w:rsidRPr="00A3357C">
        <w:rPr>
          <w:rFonts w:ascii="Arial" w:hAnsi="Arial" w:cs="Arial"/>
          <w:spacing w:val="-4"/>
          <w:sz w:val="24"/>
          <w:szCs w:val="24"/>
          <w:lang w:val="es-MX"/>
        </w:rPr>
        <w:t>1,</w:t>
      </w:r>
      <w:r w:rsidR="00250547" w:rsidRPr="00A3357C">
        <w:rPr>
          <w:rFonts w:ascii="Arial" w:hAnsi="Arial" w:cs="Arial"/>
          <w:spacing w:val="-4"/>
          <w:sz w:val="24"/>
          <w:szCs w:val="24"/>
          <w:lang w:val="es-MX"/>
        </w:rPr>
        <w:t xml:space="preserve"> </w:t>
      </w:r>
      <w:r w:rsidRPr="00A3357C">
        <w:rPr>
          <w:rFonts w:ascii="Arial" w:hAnsi="Arial" w:cs="Arial"/>
          <w:spacing w:val="-4"/>
          <w:sz w:val="24"/>
          <w:szCs w:val="24"/>
          <w:lang w:val="es-MX"/>
        </w:rPr>
        <w:t>2,</w:t>
      </w:r>
      <w:r w:rsidR="00250547" w:rsidRPr="00A3357C">
        <w:rPr>
          <w:rFonts w:ascii="Arial" w:hAnsi="Arial" w:cs="Arial"/>
          <w:spacing w:val="-4"/>
          <w:sz w:val="24"/>
          <w:szCs w:val="24"/>
          <w:lang w:val="es-MX"/>
        </w:rPr>
        <w:t xml:space="preserve"> </w:t>
      </w:r>
      <w:r w:rsidRPr="00A3357C">
        <w:rPr>
          <w:rFonts w:ascii="Arial" w:hAnsi="Arial" w:cs="Arial"/>
          <w:spacing w:val="-4"/>
          <w:sz w:val="24"/>
          <w:szCs w:val="24"/>
          <w:lang w:val="es-MX"/>
        </w:rPr>
        <w:t>3,</w:t>
      </w:r>
      <w:r w:rsidR="00250547" w:rsidRPr="00A3357C">
        <w:rPr>
          <w:rFonts w:ascii="Arial" w:hAnsi="Arial" w:cs="Arial"/>
          <w:spacing w:val="-4"/>
          <w:sz w:val="24"/>
          <w:szCs w:val="24"/>
          <w:lang w:val="es-MX"/>
        </w:rPr>
        <w:t xml:space="preserve"> </w:t>
      </w:r>
      <w:r w:rsidRPr="00A3357C">
        <w:rPr>
          <w:rFonts w:ascii="Arial" w:hAnsi="Arial" w:cs="Arial"/>
          <w:spacing w:val="-4"/>
          <w:sz w:val="24"/>
          <w:szCs w:val="24"/>
          <w:lang w:val="es-MX"/>
        </w:rPr>
        <w:t>73,</w:t>
      </w:r>
      <w:r w:rsidR="00250547" w:rsidRPr="00A3357C">
        <w:rPr>
          <w:rFonts w:ascii="Arial" w:hAnsi="Arial" w:cs="Arial"/>
          <w:spacing w:val="-4"/>
          <w:sz w:val="24"/>
          <w:szCs w:val="24"/>
          <w:lang w:val="es-MX"/>
        </w:rPr>
        <w:t xml:space="preserve"> </w:t>
      </w:r>
      <w:r w:rsidRPr="00A3357C">
        <w:rPr>
          <w:rFonts w:ascii="Arial" w:hAnsi="Arial" w:cs="Arial"/>
          <w:spacing w:val="-4"/>
          <w:sz w:val="24"/>
          <w:szCs w:val="24"/>
          <w:lang w:val="es-MX"/>
        </w:rPr>
        <w:t>77,</w:t>
      </w:r>
      <w:r w:rsidR="00250547" w:rsidRPr="00A3357C">
        <w:rPr>
          <w:rFonts w:ascii="Arial" w:hAnsi="Arial" w:cs="Arial"/>
          <w:spacing w:val="-4"/>
          <w:sz w:val="24"/>
          <w:szCs w:val="24"/>
          <w:lang w:val="es-MX"/>
        </w:rPr>
        <w:t xml:space="preserve"> </w:t>
      </w:r>
      <w:r w:rsidRPr="00A3357C">
        <w:rPr>
          <w:rFonts w:ascii="Arial" w:hAnsi="Arial" w:cs="Arial"/>
          <w:spacing w:val="-4"/>
          <w:sz w:val="24"/>
          <w:szCs w:val="24"/>
          <w:lang w:val="es-MX"/>
        </w:rPr>
        <w:t>85,</w:t>
      </w:r>
      <w:r w:rsidR="00250547" w:rsidRPr="00A3357C">
        <w:rPr>
          <w:rFonts w:ascii="Arial" w:hAnsi="Arial" w:cs="Arial"/>
          <w:spacing w:val="-4"/>
          <w:sz w:val="24"/>
          <w:szCs w:val="24"/>
          <w:lang w:val="es-MX"/>
        </w:rPr>
        <w:t xml:space="preserve"> </w:t>
      </w:r>
      <w:r w:rsidRPr="00A3357C">
        <w:rPr>
          <w:rFonts w:ascii="Arial" w:hAnsi="Arial" w:cs="Arial"/>
          <w:spacing w:val="-4"/>
          <w:sz w:val="24"/>
          <w:szCs w:val="24"/>
          <w:lang w:val="es-MX"/>
        </w:rPr>
        <w:t>88,</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89</w:t>
      </w:r>
      <w:r w:rsidRPr="00A3357C">
        <w:rPr>
          <w:rFonts w:ascii="Arial" w:hAnsi="Arial" w:cs="Arial"/>
          <w:spacing w:val="-7"/>
          <w:sz w:val="24"/>
          <w:szCs w:val="24"/>
          <w:lang w:val="es-MX"/>
        </w:rPr>
        <w:t xml:space="preserve"> </w:t>
      </w:r>
      <w:r w:rsidRPr="00A3357C">
        <w:rPr>
          <w:rFonts w:ascii="Arial" w:hAnsi="Arial" w:cs="Arial"/>
          <w:spacing w:val="-4"/>
          <w:sz w:val="24"/>
          <w:szCs w:val="24"/>
          <w:lang w:val="es-MX"/>
        </w:rPr>
        <w:t>y</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 xml:space="preserve">demás relativos de </w:t>
      </w:r>
      <w:r w:rsidRPr="00A3357C">
        <w:rPr>
          <w:rFonts w:ascii="Arial" w:hAnsi="Arial" w:cs="Arial"/>
          <w:sz w:val="24"/>
          <w:szCs w:val="24"/>
          <w:lang w:val="es-MX"/>
        </w:rPr>
        <w:t>la</w:t>
      </w:r>
      <w:r w:rsidRPr="00A3357C">
        <w:rPr>
          <w:rFonts w:ascii="Arial" w:hAnsi="Arial" w:cs="Arial"/>
          <w:spacing w:val="-13"/>
          <w:sz w:val="24"/>
          <w:szCs w:val="24"/>
          <w:lang w:val="es-MX"/>
        </w:rPr>
        <w:t xml:space="preserve"> </w:t>
      </w:r>
      <w:r w:rsidRPr="00A3357C">
        <w:rPr>
          <w:rFonts w:ascii="Arial" w:hAnsi="Arial" w:cs="Arial"/>
          <w:sz w:val="24"/>
          <w:szCs w:val="24"/>
          <w:lang w:val="es-MX"/>
        </w:rPr>
        <w:t>Constitución</w:t>
      </w:r>
      <w:r w:rsidRPr="00A3357C">
        <w:rPr>
          <w:rFonts w:ascii="Arial" w:hAnsi="Arial" w:cs="Arial"/>
          <w:spacing w:val="-13"/>
          <w:sz w:val="24"/>
          <w:szCs w:val="24"/>
          <w:lang w:val="es-MX"/>
        </w:rPr>
        <w:t xml:space="preserve"> </w:t>
      </w:r>
      <w:r w:rsidRPr="00A3357C">
        <w:rPr>
          <w:rFonts w:ascii="Arial" w:hAnsi="Arial" w:cs="Arial"/>
          <w:sz w:val="24"/>
          <w:szCs w:val="24"/>
          <w:lang w:val="es-MX"/>
        </w:rPr>
        <w:t>Política</w:t>
      </w:r>
      <w:r w:rsidRPr="00A3357C">
        <w:rPr>
          <w:rFonts w:ascii="Arial" w:hAnsi="Arial" w:cs="Arial"/>
          <w:spacing w:val="-13"/>
          <w:sz w:val="24"/>
          <w:szCs w:val="24"/>
          <w:lang w:val="es-MX"/>
        </w:rPr>
        <w:t xml:space="preserve"> </w:t>
      </w:r>
      <w:r w:rsidRPr="00A3357C">
        <w:rPr>
          <w:rFonts w:ascii="Arial" w:hAnsi="Arial" w:cs="Arial"/>
          <w:sz w:val="24"/>
          <w:szCs w:val="24"/>
          <w:lang w:val="es-MX"/>
        </w:rPr>
        <w:t>del</w:t>
      </w:r>
      <w:r w:rsidRPr="00A3357C">
        <w:rPr>
          <w:rFonts w:ascii="Arial" w:hAnsi="Arial" w:cs="Arial"/>
          <w:spacing w:val="-13"/>
          <w:sz w:val="24"/>
          <w:szCs w:val="24"/>
          <w:lang w:val="es-MX"/>
        </w:rPr>
        <w:t xml:space="preserve"> </w:t>
      </w:r>
      <w:r w:rsidRPr="00A3357C">
        <w:rPr>
          <w:rFonts w:ascii="Arial" w:hAnsi="Arial" w:cs="Arial"/>
          <w:sz w:val="24"/>
          <w:szCs w:val="24"/>
          <w:lang w:val="es-MX"/>
        </w:rPr>
        <w:t>Estado</w:t>
      </w:r>
      <w:r w:rsidRPr="00A3357C">
        <w:rPr>
          <w:rFonts w:ascii="Arial" w:hAnsi="Arial" w:cs="Arial"/>
          <w:spacing w:val="-13"/>
          <w:sz w:val="24"/>
          <w:szCs w:val="24"/>
          <w:lang w:val="es-MX"/>
        </w:rPr>
        <w:t xml:space="preserve"> </w:t>
      </w:r>
      <w:r w:rsidRPr="00A3357C">
        <w:rPr>
          <w:rFonts w:ascii="Arial" w:hAnsi="Arial" w:cs="Arial"/>
          <w:sz w:val="24"/>
          <w:szCs w:val="24"/>
          <w:lang w:val="es-MX"/>
        </w:rPr>
        <w:t>de</w:t>
      </w:r>
      <w:r w:rsidRPr="00A3357C">
        <w:rPr>
          <w:rFonts w:ascii="Arial" w:hAnsi="Arial" w:cs="Arial"/>
          <w:spacing w:val="-13"/>
          <w:sz w:val="24"/>
          <w:szCs w:val="24"/>
          <w:lang w:val="es-MX"/>
        </w:rPr>
        <w:t xml:space="preserve"> </w:t>
      </w:r>
      <w:r w:rsidRPr="00A3357C">
        <w:rPr>
          <w:rFonts w:ascii="Arial" w:hAnsi="Arial" w:cs="Arial"/>
          <w:sz w:val="24"/>
          <w:szCs w:val="24"/>
          <w:lang w:val="es-MX"/>
        </w:rPr>
        <w:t>Jalisco;</w:t>
      </w:r>
      <w:r w:rsidRPr="00A3357C">
        <w:rPr>
          <w:rFonts w:ascii="Arial" w:hAnsi="Arial" w:cs="Arial"/>
          <w:spacing w:val="-13"/>
          <w:sz w:val="24"/>
          <w:szCs w:val="24"/>
          <w:lang w:val="es-MX"/>
        </w:rPr>
        <w:t xml:space="preserve"> </w:t>
      </w:r>
      <w:r w:rsidRPr="00A3357C">
        <w:rPr>
          <w:rFonts w:ascii="Arial" w:hAnsi="Arial" w:cs="Arial"/>
          <w:sz w:val="24"/>
          <w:szCs w:val="24"/>
          <w:lang w:val="es-MX"/>
        </w:rPr>
        <w:t>1,</w:t>
      </w:r>
      <w:r w:rsidR="00250547" w:rsidRPr="00A3357C">
        <w:rPr>
          <w:rFonts w:ascii="Arial" w:hAnsi="Arial" w:cs="Arial"/>
          <w:sz w:val="24"/>
          <w:szCs w:val="24"/>
          <w:lang w:val="es-MX"/>
        </w:rPr>
        <w:t xml:space="preserve"> </w:t>
      </w:r>
      <w:r w:rsidRPr="00A3357C">
        <w:rPr>
          <w:rFonts w:ascii="Arial" w:hAnsi="Arial" w:cs="Arial"/>
          <w:sz w:val="24"/>
          <w:szCs w:val="24"/>
          <w:lang w:val="es-MX"/>
        </w:rPr>
        <w:t>2,</w:t>
      </w:r>
      <w:r w:rsidR="00250547" w:rsidRPr="00A3357C">
        <w:rPr>
          <w:rFonts w:ascii="Arial" w:hAnsi="Arial" w:cs="Arial"/>
          <w:sz w:val="24"/>
          <w:szCs w:val="24"/>
          <w:lang w:val="es-MX"/>
        </w:rPr>
        <w:t xml:space="preserve"> </w:t>
      </w:r>
      <w:r w:rsidRPr="00A3357C">
        <w:rPr>
          <w:rFonts w:ascii="Arial" w:hAnsi="Arial" w:cs="Arial"/>
          <w:sz w:val="24"/>
          <w:szCs w:val="24"/>
          <w:lang w:val="es-MX"/>
        </w:rPr>
        <w:t>3,</w:t>
      </w:r>
      <w:r w:rsidR="00250547" w:rsidRPr="00A3357C">
        <w:rPr>
          <w:rFonts w:ascii="Arial" w:hAnsi="Arial" w:cs="Arial"/>
          <w:sz w:val="24"/>
          <w:szCs w:val="24"/>
          <w:lang w:val="es-MX"/>
        </w:rPr>
        <w:t xml:space="preserve"> </w:t>
      </w:r>
      <w:r w:rsidRPr="00A3357C">
        <w:rPr>
          <w:rFonts w:ascii="Arial" w:hAnsi="Arial" w:cs="Arial"/>
          <w:sz w:val="24"/>
          <w:szCs w:val="24"/>
          <w:lang w:val="es-MX"/>
        </w:rPr>
        <w:t>4,</w:t>
      </w:r>
      <w:r w:rsidR="00250547" w:rsidRPr="00A3357C">
        <w:rPr>
          <w:rFonts w:ascii="Arial" w:hAnsi="Arial" w:cs="Arial"/>
          <w:sz w:val="24"/>
          <w:szCs w:val="24"/>
          <w:lang w:val="es-MX"/>
        </w:rPr>
        <w:t xml:space="preserve"> </w:t>
      </w:r>
      <w:r w:rsidRPr="00A3357C">
        <w:rPr>
          <w:rFonts w:ascii="Arial" w:hAnsi="Arial" w:cs="Arial"/>
          <w:sz w:val="24"/>
          <w:szCs w:val="24"/>
          <w:lang w:val="es-MX"/>
        </w:rPr>
        <w:t>5,</w:t>
      </w:r>
      <w:r w:rsidR="00250547" w:rsidRPr="00A3357C">
        <w:rPr>
          <w:rFonts w:ascii="Arial" w:hAnsi="Arial" w:cs="Arial"/>
          <w:sz w:val="24"/>
          <w:szCs w:val="24"/>
          <w:lang w:val="es-MX"/>
        </w:rPr>
        <w:t xml:space="preserve"> </w:t>
      </w:r>
      <w:r w:rsidRPr="00A3357C">
        <w:rPr>
          <w:rFonts w:ascii="Arial" w:hAnsi="Arial" w:cs="Arial"/>
          <w:sz w:val="24"/>
          <w:szCs w:val="24"/>
          <w:lang w:val="es-MX"/>
        </w:rPr>
        <w:t>10,</w:t>
      </w:r>
      <w:r w:rsidR="00250547" w:rsidRPr="00A3357C">
        <w:rPr>
          <w:rFonts w:ascii="Arial" w:hAnsi="Arial" w:cs="Arial"/>
          <w:sz w:val="24"/>
          <w:szCs w:val="24"/>
          <w:lang w:val="es-MX"/>
        </w:rPr>
        <w:t xml:space="preserve"> </w:t>
      </w:r>
      <w:r w:rsidRPr="00A3357C">
        <w:rPr>
          <w:rFonts w:ascii="Arial" w:hAnsi="Arial" w:cs="Arial"/>
          <w:sz w:val="24"/>
          <w:szCs w:val="24"/>
          <w:lang w:val="es-MX"/>
        </w:rPr>
        <w:t>27,</w:t>
      </w:r>
      <w:r w:rsidR="00250547" w:rsidRPr="00A3357C">
        <w:rPr>
          <w:rFonts w:ascii="Arial" w:hAnsi="Arial" w:cs="Arial"/>
          <w:sz w:val="24"/>
          <w:szCs w:val="24"/>
          <w:lang w:val="es-MX"/>
        </w:rPr>
        <w:t xml:space="preserve"> </w:t>
      </w:r>
      <w:r w:rsidRPr="00A3357C">
        <w:rPr>
          <w:rFonts w:ascii="Arial" w:hAnsi="Arial" w:cs="Arial"/>
          <w:sz w:val="24"/>
          <w:szCs w:val="24"/>
          <w:lang w:val="es-MX"/>
        </w:rPr>
        <w:t>29,</w:t>
      </w:r>
      <w:r w:rsidR="00250547" w:rsidRPr="00A3357C">
        <w:rPr>
          <w:rFonts w:ascii="Arial" w:hAnsi="Arial" w:cs="Arial"/>
          <w:sz w:val="24"/>
          <w:szCs w:val="24"/>
          <w:lang w:val="es-MX"/>
        </w:rPr>
        <w:t xml:space="preserve"> </w:t>
      </w:r>
      <w:r w:rsidRPr="00A3357C">
        <w:rPr>
          <w:rFonts w:ascii="Arial" w:hAnsi="Arial" w:cs="Arial"/>
          <w:sz w:val="24"/>
          <w:szCs w:val="24"/>
          <w:lang w:val="es-MX"/>
        </w:rPr>
        <w:t>30,</w:t>
      </w:r>
      <w:r w:rsidR="00250547" w:rsidRPr="00A3357C">
        <w:rPr>
          <w:rFonts w:ascii="Arial" w:hAnsi="Arial" w:cs="Arial"/>
          <w:sz w:val="24"/>
          <w:szCs w:val="24"/>
          <w:lang w:val="es-MX"/>
        </w:rPr>
        <w:t xml:space="preserve"> </w:t>
      </w:r>
      <w:r w:rsidRPr="00A3357C">
        <w:rPr>
          <w:rFonts w:ascii="Arial" w:hAnsi="Arial" w:cs="Arial"/>
          <w:sz w:val="24"/>
          <w:szCs w:val="24"/>
          <w:lang w:val="es-MX"/>
        </w:rPr>
        <w:t>34,</w:t>
      </w:r>
      <w:r w:rsidR="00250547" w:rsidRPr="00A3357C">
        <w:rPr>
          <w:rFonts w:ascii="Arial" w:hAnsi="Arial" w:cs="Arial"/>
          <w:sz w:val="24"/>
          <w:szCs w:val="24"/>
          <w:lang w:val="es-MX"/>
        </w:rPr>
        <w:t xml:space="preserve"> </w:t>
      </w:r>
      <w:r w:rsidRPr="00A3357C">
        <w:rPr>
          <w:rFonts w:ascii="Arial" w:hAnsi="Arial" w:cs="Arial"/>
          <w:sz w:val="24"/>
          <w:szCs w:val="24"/>
          <w:lang w:val="es-MX"/>
        </w:rPr>
        <w:t>25,</w:t>
      </w:r>
      <w:r w:rsidR="00250547" w:rsidRPr="00A3357C">
        <w:rPr>
          <w:rFonts w:ascii="Arial" w:hAnsi="Arial" w:cs="Arial"/>
          <w:sz w:val="24"/>
          <w:szCs w:val="24"/>
          <w:lang w:val="es-MX"/>
        </w:rPr>
        <w:t xml:space="preserve"> </w:t>
      </w:r>
      <w:r w:rsidRPr="00A3357C">
        <w:rPr>
          <w:rFonts w:ascii="Arial" w:hAnsi="Arial" w:cs="Arial"/>
          <w:sz w:val="24"/>
          <w:szCs w:val="24"/>
          <w:lang w:val="es-MX"/>
        </w:rPr>
        <w:t>41,</w:t>
      </w:r>
      <w:r w:rsidR="00250547" w:rsidRPr="00A3357C">
        <w:rPr>
          <w:rFonts w:ascii="Arial" w:hAnsi="Arial" w:cs="Arial"/>
          <w:sz w:val="24"/>
          <w:szCs w:val="24"/>
          <w:lang w:val="es-MX"/>
        </w:rPr>
        <w:t xml:space="preserve"> </w:t>
      </w:r>
      <w:r w:rsidRPr="00A3357C">
        <w:rPr>
          <w:rFonts w:ascii="Arial" w:hAnsi="Arial" w:cs="Arial"/>
          <w:sz w:val="24"/>
          <w:szCs w:val="24"/>
          <w:lang w:val="es-MX"/>
        </w:rPr>
        <w:t>49,</w:t>
      </w:r>
      <w:r w:rsidRPr="00A3357C">
        <w:rPr>
          <w:rFonts w:ascii="Arial" w:hAnsi="Arial" w:cs="Arial"/>
          <w:spacing w:val="-13"/>
          <w:sz w:val="24"/>
          <w:szCs w:val="24"/>
          <w:lang w:val="es-MX"/>
        </w:rPr>
        <w:t xml:space="preserve"> </w:t>
      </w:r>
      <w:r w:rsidRPr="00A3357C">
        <w:rPr>
          <w:rFonts w:ascii="Arial" w:hAnsi="Arial" w:cs="Arial"/>
          <w:sz w:val="24"/>
          <w:szCs w:val="24"/>
          <w:lang w:val="es-MX"/>
        </w:rPr>
        <w:t>50</w:t>
      </w:r>
      <w:r w:rsidRPr="00A3357C">
        <w:rPr>
          <w:rFonts w:ascii="Arial" w:hAnsi="Arial" w:cs="Arial"/>
          <w:spacing w:val="-13"/>
          <w:sz w:val="24"/>
          <w:szCs w:val="24"/>
          <w:lang w:val="es-MX"/>
        </w:rPr>
        <w:t xml:space="preserve"> </w:t>
      </w:r>
      <w:r w:rsidRPr="00A3357C">
        <w:rPr>
          <w:rFonts w:ascii="Arial" w:hAnsi="Arial" w:cs="Arial"/>
          <w:sz w:val="24"/>
          <w:szCs w:val="24"/>
          <w:lang w:val="es-MX"/>
        </w:rPr>
        <w:t>de</w:t>
      </w:r>
      <w:r w:rsidRPr="00A3357C">
        <w:rPr>
          <w:rFonts w:ascii="Arial" w:hAnsi="Arial" w:cs="Arial"/>
          <w:spacing w:val="-13"/>
          <w:sz w:val="24"/>
          <w:szCs w:val="24"/>
          <w:lang w:val="es-MX"/>
        </w:rPr>
        <w:t xml:space="preserve"> </w:t>
      </w:r>
      <w:r w:rsidRPr="00A3357C">
        <w:rPr>
          <w:rFonts w:ascii="Arial" w:hAnsi="Arial" w:cs="Arial"/>
          <w:sz w:val="24"/>
          <w:szCs w:val="24"/>
          <w:lang w:val="es-MX"/>
        </w:rPr>
        <w:t>la</w:t>
      </w:r>
      <w:r w:rsidRPr="00A3357C">
        <w:rPr>
          <w:rFonts w:ascii="Arial" w:hAnsi="Arial" w:cs="Arial"/>
          <w:spacing w:val="-13"/>
          <w:sz w:val="24"/>
          <w:szCs w:val="24"/>
          <w:lang w:val="es-MX"/>
        </w:rPr>
        <w:t xml:space="preserve"> </w:t>
      </w:r>
      <w:r w:rsidRPr="00A3357C">
        <w:rPr>
          <w:rFonts w:ascii="Arial" w:hAnsi="Arial" w:cs="Arial"/>
          <w:sz w:val="24"/>
          <w:szCs w:val="24"/>
          <w:lang w:val="es-MX"/>
        </w:rPr>
        <w:t>Ley</w:t>
      </w:r>
      <w:r w:rsidRPr="00A3357C">
        <w:rPr>
          <w:rFonts w:ascii="Arial" w:hAnsi="Arial" w:cs="Arial"/>
          <w:spacing w:val="-13"/>
          <w:sz w:val="24"/>
          <w:szCs w:val="24"/>
          <w:lang w:val="es-MX"/>
        </w:rPr>
        <w:t xml:space="preserve"> </w:t>
      </w:r>
      <w:r w:rsidRPr="00A3357C">
        <w:rPr>
          <w:rFonts w:ascii="Arial" w:hAnsi="Arial" w:cs="Arial"/>
          <w:sz w:val="24"/>
          <w:szCs w:val="24"/>
          <w:lang w:val="es-MX"/>
        </w:rPr>
        <w:t>de</w:t>
      </w:r>
      <w:r w:rsidR="00250547" w:rsidRPr="00A3357C">
        <w:rPr>
          <w:rFonts w:ascii="Arial" w:hAnsi="Arial" w:cs="Arial"/>
          <w:sz w:val="24"/>
          <w:szCs w:val="24"/>
          <w:lang w:val="es-MX"/>
        </w:rPr>
        <w:t>l</w:t>
      </w:r>
      <w:r w:rsidRPr="00A3357C">
        <w:rPr>
          <w:rFonts w:ascii="Arial" w:hAnsi="Arial" w:cs="Arial"/>
          <w:sz w:val="24"/>
          <w:szCs w:val="24"/>
          <w:lang w:val="es-MX"/>
        </w:rPr>
        <w:t xml:space="preserve"> Gobierno y</w:t>
      </w:r>
      <w:r w:rsidRPr="00A3357C">
        <w:rPr>
          <w:rFonts w:ascii="Arial" w:hAnsi="Arial" w:cs="Arial"/>
          <w:spacing w:val="-10"/>
          <w:sz w:val="24"/>
          <w:szCs w:val="24"/>
          <w:lang w:val="es-MX"/>
        </w:rPr>
        <w:t xml:space="preserve"> </w:t>
      </w:r>
      <w:r w:rsidRPr="00A3357C">
        <w:rPr>
          <w:rFonts w:ascii="Arial" w:hAnsi="Arial" w:cs="Arial"/>
          <w:sz w:val="24"/>
          <w:szCs w:val="24"/>
          <w:lang w:val="es-MX"/>
        </w:rPr>
        <w:t>la</w:t>
      </w:r>
      <w:r w:rsidRPr="00A3357C">
        <w:rPr>
          <w:rFonts w:ascii="Arial" w:hAnsi="Arial" w:cs="Arial"/>
          <w:spacing w:val="-6"/>
          <w:sz w:val="24"/>
          <w:szCs w:val="24"/>
          <w:lang w:val="es-MX"/>
        </w:rPr>
        <w:t xml:space="preserve"> </w:t>
      </w:r>
      <w:r w:rsidRPr="00A3357C">
        <w:rPr>
          <w:rFonts w:ascii="Arial" w:hAnsi="Arial" w:cs="Arial"/>
          <w:sz w:val="24"/>
          <w:szCs w:val="24"/>
          <w:lang w:val="es-MX"/>
        </w:rPr>
        <w:t>Administración</w:t>
      </w:r>
      <w:r w:rsidRPr="00A3357C">
        <w:rPr>
          <w:rFonts w:ascii="Arial" w:hAnsi="Arial" w:cs="Arial"/>
          <w:spacing w:val="-7"/>
          <w:sz w:val="24"/>
          <w:szCs w:val="24"/>
          <w:lang w:val="es-MX"/>
        </w:rPr>
        <w:t xml:space="preserve"> </w:t>
      </w:r>
      <w:r w:rsidRPr="00A3357C">
        <w:rPr>
          <w:rFonts w:ascii="Arial" w:hAnsi="Arial" w:cs="Arial"/>
          <w:sz w:val="24"/>
          <w:szCs w:val="24"/>
          <w:lang w:val="es-MX"/>
        </w:rPr>
        <w:t>Pública</w:t>
      </w:r>
      <w:r w:rsidRPr="00A3357C">
        <w:rPr>
          <w:rFonts w:ascii="Arial" w:hAnsi="Arial" w:cs="Arial"/>
          <w:spacing w:val="-2"/>
          <w:sz w:val="24"/>
          <w:szCs w:val="24"/>
          <w:lang w:val="es-MX"/>
        </w:rPr>
        <w:t xml:space="preserve"> </w:t>
      </w:r>
      <w:r w:rsidRPr="00A3357C">
        <w:rPr>
          <w:rFonts w:ascii="Arial" w:hAnsi="Arial" w:cs="Arial"/>
          <w:sz w:val="24"/>
          <w:szCs w:val="24"/>
          <w:lang w:val="es-MX"/>
        </w:rPr>
        <w:t>Municipal</w:t>
      </w:r>
      <w:r w:rsidRPr="00A3357C">
        <w:rPr>
          <w:rFonts w:ascii="Arial" w:hAnsi="Arial" w:cs="Arial"/>
          <w:spacing w:val="-1"/>
          <w:sz w:val="24"/>
          <w:szCs w:val="24"/>
          <w:lang w:val="es-MX"/>
        </w:rPr>
        <w:t xml:space="preserve"> </w:t>
      </w:r>
      <w:r w:rsidRPr="00A3357C">
        <w:rPr>
          <w:rFonts w:ascii="Arial" w:hAnsi="Arial" w:cs="Arial"/>
          <w:sz w:val="24"/>
          <w:szCs w:val="24"/>
          <w:lang w:val="es-MX"/>
        </w:rPr>
        <w:t>para el</w:t>
      </w:r>
      <w:r w:rsidRPr="00A3357C">
        <w:rPr>
          <w:rFonts w:ascii="Arial" w:hAnsi="Arial" w:cs="Arial"/>
          <w:spacing w:val="-6"/>
          <w:sz w:val="24"/>
          <w:szCs w:val="24"/>
          <w:lang w:val="es-MX"/>
        </w:rPr>
        <w:t xml:space="preserve"> </w:t>
      </w:r>
      <w:r w:rsidRPr="00A3357C">
        <w:rPr>
          <w:rFonts w:ascii="Arial" w:hAnsi="Arial" w:cs="Arial"/>
          <w:sz w:val="24"/>
          <w:szCs w:val="24"/>
          <w:lang w:val="es-MX"/>
        </w:rPr>
        <w:t>Estado de Jalisco</w:t>
      </w:r>
      <w:r w:rsidRPr="00A3357C">
        <w:rPr>
          <w:rFonts w:ascii="Arial" w:hAnsi="Arial" w:cs="Arial"/>
          <w:spacing w:val="-2"/>
          <w:sz w:val="24"/>
          <w:szCs w:val="24"/>
          <w:lang w:val="es-MX"/>
        </w:rPr>
        <w:t xml:space="preserve"> </w:t>
      </w:r>
      <w:r w:rsidRPr="00A3357C">
        <w:rPr>
          <w:rFonts w:ascii="Arial" w:hAnsi="Arial" w:cs="Arial"/>
          <w:sz w:val="24"/>
          <w:szCs w:val="24"/>
          <w:lang w:val="es-MX"/>
        </w:rPr>
        <w:t>y</w:t>
      </w:r>
      <w:r w:rsidRPr="00A3357C">
        <w:rPr>
          <w:rFonts w:ascii="Arial" w:hAnsi="Arial" w:cs="Arial"/>
          <w:spacing w:val="-8"/>
          <w:sz w:val="24"/>
          <w:szCs w:val="24"/>
          <w:lang w:val="es-MX"/>
        </w:rPr>
        <w:t xml:space="preserve"> </w:t>
      </w:r>
      <w:r w:rsidRPr="00A3357C">
        <w:rPr>
          <w:rFonts w:ascii="Arial" w:hAnsi="Arial" w:cs="Arial"/>
          <w:sz w:val="24"/>
          <w:szCs w:val="24"/>
          <w:lang w:val="es-MX"/>
        </w:rPr>
        <w:t>sus</w:t>
      </w:r>
      <w:r w:rsidRPr="00A3357C">
        <w:rPr>
          <w:rFonts w:ascii="Arial" w:hAnsi="Arial" w:cs="Arial"/>
          <w:spacing w:val="-4"/>
          <w:sz w:val="24"/>
          <w:szCs w:val="24"/>
          <w:lang w:val="es-MX"/>
        </w:rPr>
        <w:t xml:space="preserve"> </w:t>
      </w:r>
      <w:r w:rsidRPr="00A3357C">
        <w:rPr>
          <w:rFonts w:ascii="Arial" w:hAnsi="Arial" w:cs="Arial"/>
          <w:sz w:val="24"/>
          <w:szCs w:val="24"/>
          <w:lang w:val="es-MX"/>
        </w:rPr>
        <w:t>Municipios; así como</w:t>
      </w:r>
      <w:r w:rsidRPr="00A3357C">
        <w:rPr>
          <w:rFonts w:ascii="Arial" w:hAnsi="Arial" w:cs="Arial"/>
          <w:spacing w:val="-13"/>
          <w:sz w:val="24"/>
          <w:szCs w:val="24"/>
          <w:lang w:val="es-MX"/>
        </w:rPr>
        <w:t xml:space="preserve"> </w:t>
      </w:r>
      <w:r w:rsidRPr="00A3357C">
        <w:rPr>
          <w:rFonts w:ascii="Arial" w:hAnsi="Arial" w:cs="Arial"/>
          <w:sz w:val="24"/>
          <w:szCs w:val="24"/>
          <w:lang w:val="es-MX"/>
        </w:rPr>
        <w:t>lo</w:t>
      </w:r>
      <w:r w:rsidRPr="00A3357C">
        <w:rPr>
          <w:rFonts w:ascii="Arial" w:hAnsi="Arial" w:cs="Arial"/>
          <w:spacing w:val="-13"/>
          <w:sz w:val="24"/>
          <w:szCs w:val="24"/>
          <w:lang w:val="es-MX"/>
        </w:rPr>
        <w:t xml:space="preserve"> </w:t>
      </w:r>
      <w:r w:rsidRPr="00A3357C">
        <w:rPr>
          <w:rFonts w:ascii="Arial" w:hAnsi="Arial" w:cs="Arial"/>
          <w:sz w:val="24"/>
          <w:szCs w:val="24"/>
          <w:lang w:val="es-MX"/>
        </w:rPr>
        <w:t>normado</w:t>
      </w:r>
      <w:r w:rsidRPr="00A3357C">
        <w:rPr>
          <w:rFonts w:ascii="Arial" w:hAnsi="Arial" w:cs="Arial"/>
          <w:spacing w:val="-13"/>
          <w:sz w:val="24"/>
          <w:szCs w:val="24"/>
          <w:lang w:val="es-MX"/>
        </w:rPr>
        <w:t xml:space="preserve"> </w:t>
      </w:r>
      <w:r w:rsidRPr="00A3357C">
        <w:rPr>
          <w:rFonts w:ascii="Arial" w:hAnsi="Arial" w:cs="Arial"/>
          <w:sz w:val="24"/>
          <w:szCs w:val="24"/>
          <w:lang w:val="es-MX"/>
        </w:rPr>
        <w:t>en</w:t>
      </w:r>
      <w:r w:rsidRPr="00A3357C">
        <w:rPr>
          <w:rFonts w:ascii="Arial" w:hAnsi="Arial" w:cs="Arial"/>
          <w:spacing w:val="-13"/>
          <w:sz w:val="24"/>
          <w:szCs w:val="24"/>
          <w:lang w:val="es-MX"/>
        </w:rPr>
        <w:t xml:space="preserve"> </w:t>
      </w:r>
      <w:r w:rsidRPr="00A3357C">
        <w:rPr>
          <w:rFonts w:ascii="Arial" w:hAnsi="Arial" w:cs="Arial"/>
          <w:sz w:val="24"/>
          <w:szCs w:val="24"/>
          <w:lang w:val="es-MX"/>
        </w:rPr>
        <w:t>los</w:t>
      </w:r>
      <w:r w:rsidRPr="00A3357C">
        <w:rPr>
          <w:rFonts w:ascii="Arial" w:hAnsi="Arial" w:cs="Arial"/>
          <w:spacing w:val="-13"/>
          <w:sz w:val="24"/>
          <w:szCs w:val="24"/>
          <w:lang w:val="es-MX"/>
        </w:rPr>
        <w:t xml:space="preserve"> </w:t>
      </w:r>
      <w:r w:rsidRPr="00A3357C">
        <w:rPr>
          <w:rFonts w:ascii="Arial" w:hAnsi="Arial" w:cs="Arial"/>
          <w:sz w:val="24"/>
          <w:szCs w:val="24"/>
          <w:lang w:val="es-MX"/>
        </w:rPr>
        <w:t>artículos</w:t>
      </w:r>
      <w:r w:rsidRPr="00A3357C">
        <w:rPr>
          <w:rFonts w:ascii="Arial" w:hAnsi="Arial" w:cs="Arial"/>
          <w:spacing w:val="-13"/>
          <w:sz w:val="24"/>
          <w:szCs w:val="24"/>
          <w:lang w:val="es-MX"/>
        </w:rPr>
        <w:t xml:space="preserve"> </w:t>
      </w:r>
      <w:r w:rsidRPr="00A3357C">
        <w:rPr>
          <w:rFonts w:ascii="Arial" w:hAnsi="Arial" w:cs="Arial"/>
          <w:sz w:val="24"/>
          <w:szCs w:val="24"/>
          <w:lang w:val="es-MX"/>
        </w:rPr>
        <w:t>87,</w:t>
      </w:r>
      <w:r w:rsidRPr="00A3357C">
        <w:rPr>
          <w:rFonts w:ascii="Arial" w:hAnsi="Arial" w:cs="Arial"/>
          <w:spacing w:val="-13"/>
          <w:sz w:val="24"/>
          <w:szCs w:val="24"/>
          <w:lang w:val="es-MX"/>
        </w:rPr>
        <w:t xml:space="preserve"> </w:t>
      </w:r>
      <w:r w:rsidRPr="00A3357C">
        <w:rPr>
          <w:rFonts w:ascii="Arial" w:hAnsi="Arial" w:cs="Arial"/>
          <w:sz w:val="24"/>
          <w:szCs w:val="24"/>
          <w:lang w:val="es-MX"/>
        </w:rPr>
        <w:t>91,</w:t>
      </w:r>
      <w:r w:rsidRPr="00A3357C">
        <w:rPr>
          <w:rFonts w:ascii="Arial" w:hAnsi="Arial" w:cs="Arial"/>
          <w:spacing w:val="-13"/>
          <w:sz w:val="24"/>
          <w:szCs w:val="24"/>
          <w:lang w:val="es-MX"/>
        </w:rPr>
        <w:t xml:space="preserve"> </w:t>
      </w:r>
      <w:r w:rsidRPr="00A3357C">
        <w:rPr>
          <w:rFonts w:ascii="Arial" w:hAnsi="Arial" w:cs="Arial"/>
          <w:sz w:val="24"/>
          <w:szCs w:val="24"/>
          <w:lang w:val="es-MX"/>
        </w:rPr>
        <w:t>92,</w:t>
      </w:r>
      <w:r w:rsidRPr="00A3357C">
        <w:rPr>
          <w:rFonts w:ascii="Arial" w:hAnsi="Arial" w:cs="Arial"/>
          <w:spacing w:val="-13"/>
          <w:sz w:val="24"/>
          <w:szCs w:val="24"/>
          <w:lang w:val="es-MX"/>
        </w:rPr>
        <w:t xml:space="preserve"> </w:t>
      </w:r>
      <w:r w:rsidRPr="00A3357C">
        <w:rPr>
          <w:rFonts w:ascii="Arial" w:hAnsi="Arial" w:cs="Arial"/>
          <w:sz w:val="24"/>
          <w:szCs w:val="24"/>
          <w:lang w:val="es-MX"/>
        </w:rPr>
        <w:t>100</w:t>
      </w:r>
      <w:r w:rsidRPr="00A3357C">
        <w:rPr>
          <w:rFonts w:ascii="Arial" w:hAnsi="Arial" w:cs="Arial"/>
          <w:spacing w:val="-13"/>
          <w:sz w:val="24"/>
          <w:szCs w:val="24"/>
          <w:lang w:val="es-MX"/>
        </w:rPr>
        <w:t xml:space="preserve"> </w:t>
      </w:r>
      <w:r w:rsidRPr="00A3357C">
        <w:rPr>
          <w:rFonts w:ascii="Arial" w:hAnsi="Arial" w:cs="Arial"/>
          <w:sz w:val="24"/>
          <w:szCs w:val="24"/>
          <w:lang w:val="es-MX"/>
        </w:rPr>
        <w:t>y</w:t>
      </w:r>
      <w:r w:rsidRPr="00A3357C">
        <w:rPr>
          <w:rFonts w:ascii="Arial" w:hAnsi="Arial" w:cs="Arial"/>
          <w:spacing w:val="-13"/>
          <w:sz w:val="24"/>
          <w:szCs w:val="24"/>
          <w:lang w:val="es-MX"/>
        </w:rPr>
        <w:t xml:space="preserve"> </w:t>
      </w:r>
      <w:r w:rsidRPr="00A3357C">
        <w:rPr>
          <w:rFonts w:ascii="Arial" w:hAnsi="Arial" w:cs="Arial"/>
          <w:sz w:val="24"/>
          <w:szCs w:val="24"/>
          <w:lang w:val="es-MX"/>
        </w:rPr>
        <w:t>demás</w:t>
      </w:r>
      <w:r w:rsidRPr="00A3357C">
        <w:rPr>
          <w:rFonts w:ascii="Arial" w:hAnsi="Arial" w:cs="Arial"/>
          <w:spacing w:val="-13"/>
          <w:sz w:val="24"/>
          <w:szCs w:val="24"/>
          <w:lang w:val="es-MX"/>
        </w:rPr>
        <w:t xml:space="preserve"> </w:t>
      </w:r>
      <w:r w:rsidRPr="00A3357C">
        <w:rPr>
          <w:rFonts w:ascii="Arial" w:hAnsi="Arial" w:cs="Arial"/>
          <w:sz w:val="24"/>
          <w:szCs w:val="24"/>
          <w:lang w:val="es-MX"/>
        </w:rPr>
        <w:t>relativos</w:t>
      </w:r>
      <w:r w:rsidRPr="00A3357C">
        <w:rPr>
          <w:rFonts w:ascii="Arial" w:hAnsi="Arial" w:cs="Arial"/>
          <w:spacing w:val="-13"/>
          <w:sz w:val="24"/>
          <w:szCs w:val="24"/>
          <w:lang w:val="es-MX"/>
        </w:rPr>
        <w:t xml:space="preserve"> </w:t>
      </w:r>
      <w:r w:rsidRPr="00A3357C">
        <w:rPr>
          <w:rFonts w:ascii="Arial" w:hAnsi="Arial" w:cs="Arial"/>
          <w:sz w:val="24"/>
          <w:szCs w:val="24"/>
          <w:lang w:val="es-MX"/>
        </w:rPr>
        <w:t>y</w:t>
      </w:r>
      <w:r w:rsidRPr="00A3357C">
        <w:rPr>
          <w:rFonts w:ascii="Arial" w:hAnsi="Arial" w:cs="Arial"/>
          <w:spacing w:val="-13"/>
          <w:sz w:val="24"/>
          <w:szCs w:val="24"/>
          <w:lang w:val="es-MX"/>
        </w:rPr>
        <w:t xml:space="preserve"> </w:t>
      </w:r>
      <w:r w:rsidRPr="00A3357C">
        <w:rPr>
          <w:rFonts w:ascii="Arial" w:hAnsi="Arial" w:cs="Arial"/>
          <w:sz w:val="24"/>
          <w:szCs w:val="24"/>
          <w:lang w:val="es-MX"/>
        </w:rPr>
        <w:t>aplicables</w:t>
      </w:r>
      <w:r w:rsidRPr="00A3357C">
        <w:rPr>
          <w:rFonts w:ascii="Arial" w:hAnsi="Arial" w:cs="Arial"/>
          <w:spacing w:val="-13"/>
          <w:sz w:val="24"/>
          <w:szCs w:val="24"/>
          <w:lang w:val="es-MX"/>
        </w:rPr>
        <w:t xml:space="preserve"> </w:t>
      </w:r>
      <w:r w:rsidRPr="00A3357C">
        <w:rPr>
          <w:rFonts w:ascii="Arial" w:hAnsi="Arial" w:cs="Arial"/>
          <w:sz w:val="24"/>
          <w:szCs w:val="24"/>
          <w:lang w:val="es-MX"/>
        </w:rPr>
        <w:t>del</w:t>
      </w:r>
      <w:r w:rsidRPr="00A3357C">
        <w:rPr>
          <w:rFonts w:ascii="Arial" w:hAnsi="Arial" w:cs="Arial"/>
          <w:spacing w:val="-13"/>
          <w:sz w:val="24"/>
          <w:szCs w:val="24"/>
          <w:lang w:val="es-MX"/>
        </w:rPr>
        <w:t xml:space="preserve"> </w:t>
      </w:r>
      <w:r w:rsidRPr="00A3357C">
        <w:rPr>
          <w:rFonts w:ascii="Arial" w:hAnsi="Arial" w:cs="Arial"/>
          <w:sz w:val="24"/>
          <w:szCs w:val="24"/>
          <w:lang w:val="es-MX"/>
        </w:rPr>
        <w:t xml:space="preserve">Reglamento </w:t>
      </w:r>
      <w:r w:rsidRPr="00A3357C">
        <w:rPr>
          <w:rFonts w:ascii="Arial" w:hAnsi="Arial" w:cs="Arial"/>
          <w:spacing w:val="-4"/>
          <w:sz w:val="24"/>
          <w:szCs w:val="24"/>
          <w:lang w:val="es-MX"/>
        </w:rPr>
        <w:t>Interior</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del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Ayuntamiento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de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Zapotlán</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el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Grande,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Jalisco;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presento</w:t>
      </w:r>
      <w:r w:rsidRPr="00A3357C">
        <w:rPr>
          <w:rFonts w:ascii="Arial" w:hAnsi="Arial" w:cs="Arial"/>
          <w:spacing w:val="-3"/>
          <w:sz w:val="24"/>
          <w:szCs w:val="24"/>
          <w:lang w:val="es-MX"/>
        </w:rPr>
        <w:t xml:space="preserve"> </w:t>
      </w:r>
      <w:r w:rsidRPr="00A3357C">
        <w:rPr>
          <w:rFonts w:ascii="Arial" w:hAnsi="Arial" w:cs="Arial"/>
          <w:spacing w:val="-4"/>
          <w:sz w:val="24"/>
          <w:szCs w:val="24"/>
          <w:lang w:val="es-MX"/>
        </w:rPr>
        <w:t>a</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 xml:space="preserve">la </w:t>
      </w:r>
      <w:r w:rsidRPr="00A3357C">
        <w:rPr>
          <w:rFonts w:ascii="Arial" w:hAnsi="Arial" w:cs="Arial"/>
          <w:spacing w:val="-2"/>
          <w:sz w:val="24"/>
          <w:szCs w:val="24"/>
          <w:lang w:val="es-MX"/>
        </w:rPr>
        <w:t>consideración</w:t>
      </w:r>
      <w:r w:rsidRPr="00A3357C">
        <w:rPr>
          <w:rFonts w:ascii="Arial" w:hAnsi="Arial" w:cs="Arial"/>
          <w:spacing w:val="-11"/>
          <w:sz w:val="24"/>
          <w:szCs w:val="24"/>
          <w:lang w:val="es-MX"/>
        </w:rPr>
        <w:t xml:space="preserve"> </w:t>
      </w:r>
      <w:r w:rsidRPr="00A3357C">
        <w:rPr>
          <w:rFonts w:ascii="Arial" w:hAnsi="Arial" w:cs="Arial"/>
          <w:spacing w:val="-2"/>
          <w:sz w:val="24"/>
          <w:szCs w:val="24"/>
          <w:lang w:val="es-MX"/>
        </w:rPr>
        <w:t>de</w:t>
      </w:r>
      <w:r w:rsidRPr="00A3357C">
        <w:rPr>
          <w:rFonts w:ascii="Arial" w:hAnsi="Arial" w:cs="Arial"/>
          <w:spacing w:val="-11"/>
          <w:sz w:val="24"/>
          <w:szCs w:val="24"/>
          <w:lang w:val="es-MX"/>
        </w:rPr>
        <w:t xml:space="preserve"> </w:t>
      </w:r>
      <w:r w:rsidRPr="00A3357C">
        <w:rPr>
          <w:rFonts w:ascii="Arial" w:hAnsi="Arial" w:cs="Arial"/>
          <w:spacing w:val="-2"/>
          <w:sz w:val="24"/>
          <w:szCs w:val="24"/>
          <w:lang w:val="es-MX"/>
        </w:rPr>
        <w:t>este</w:t>
      </w:r>
      <w:r w:rsidRPr="00A3357C">
        <w:rPr>
          <w:rFonts w:ascii="Arial" w:hAnsi="Arial" w:cs="Arial"/>
          <w:spacing w:val="-11"/>
          <w:sz w:val="24"/>
          <w:szCs w:val="24"/>
          <w:lang w:val="es-MX"/>
        </w:rPr>
        <w:t xml:space="preserve"> </w:t>
      </w:r>
      <w:r w:rsidRPr="00A3357C">
        <w:rPr>
          <w:rFonts w:ascii="Arial" w:hAnsi="Arial" w:cs="Arial"/>
          <w:spacing w:val="-2"/>
          <w:sz w:val="24"/>
          <w:szCs w:val="24"/>
          <w:lang w:val="es-MX"/>
        </w:rPr>
        <w:t xml:space="preserve">Pleno </w:t>
      </w:r>
      <w:r w:rsidR="001A56EB" w:rsidRPr="00A3357C">
        <w:rPr>
          <w:rFonts w:ascii="Arial" w:hAnsi="Arial" w:cs="Arial"/>
          <w:b/>
          <w:bCs/>
          <w:spacing w:val="-2"/>
          <w:sz w:val="24"/>
          <w:szCs w:val="24"/>
          <w:lang w:val="es-MX"/>
        </w:rPr>
        <w:t xml:space="preserve">INICIATIVA DE ACUERDO CON CARÁCTER DE DICTAMEN QUE AUTORIZA </w:t>
      </w:r>
      <w:r w:rsidR="004D40E7" w:rsidRPr="00A3357C">
        <w:rPr>
          <w:rFonts w:ascii="Arial" w:hAnsi="Arial" w:cs="Arial"/>
          <w:b/>
          <w:bCs/>
          <w:spacing w:val="-2"/>
          <w:sz w:val="24"/>
          <w:szCs w:val="24"/>
          <w:lang w:val="es-MX"/>
        </w:rPr>
        <w:t xml:space="preserve">AL MUNICIPIO DE ZAPOTLÁN EL GRANDE, JALISCO, </w:t>
      </w:r>
      <w:r w:rsidR="001A56EB" w:rsidRPr="00A3357C">
        <w:rPr>
          <w:rFonts w:ascii="Arial" w:hAnsi="Arial" w:cs="Arial"/>
          <w:b/>
          <w:bCs/>
          <w:spacing w:val="-2"/>
          <w:sz w:val="24"/>
          <w:szCs w:val="24"/>
          <w:lang w:val="es-MX"/>
        </w:rPr>
        <w:t xml:space="preserve">RECIBIR EN DONACIÓN DEL EJIDO CIUDAD GUZMÁN, UNA FRACCIÓN DE TERRENO DE 03-00-00 (TRES) HECTÁREAS, ESCINDIDA DE LA SUPERFICIE TOTAL QUE AMPARA EL TÍTULO DE PROPIEDAD NÚMERO 163073, RELATIVA AL SOLAR URBANO IDENTIFICADO COMO LOTE 3 DE LA MANZANA 134 DE LA ZONA 8; CONFORMADA AQUELLA, </w:t>
      </w:r>
      <w:r w:rsidR="0013661A" w:rsidRPr="00A3357C">
        <w:rPr>
          <w:rFonts w:ascii="Arial" w:hAnsi="Arial" w:cs="Arial"/>
          <w:b/>
          <w:bCs/>
          <w:spacing w:val="-2"/>
          <w:sz w:val="24"/>
          <w:szCs w:val="24"/>
          <w:lang w:val="es-MX"/>
        </w:rPr>
        <w:t>POR</w:t>
      </w:r>
      <w:r w:rsidR="001A56EB" w:rsidRPr="00A3357C">
        <w:rPr>
          <w:rFonts w:ascii="Arial" w:hAnsi="Arial" w:cs="Arial"/>
          <w:b/>
          <w:bCs/>
          <w:spacing w:val="-2"/>
          <w:sz w:val="24"/>
          <w:szCs w:val="24"/>
          <w:lang w:val="es-MX"/>
        </w:rPr>
        <w:t xml:space="preserve"> UNA FRACCIÓN DE 13,002.72 METROS CUADRADOS POR DONACIÓN ANTICIPADA CONFORME SU OBLIGACIÓN ESTABLECIDA EN LOS ARTÍCULOS 175 Y 176 DEL CÓDIGO URBANO DEL ESTADO DE JALISCO Y OTRA FRACCIÓN DE 16,997.28 METROS CUADRADOS POR DONACIÓN ONEROSA; Y UNA VEZ FORMALIZADA LA MISMA, SE APRUEBA DONAR</w:t>
      </w:r>
      <w:r w:rsidR="00397662" w:rsidRPr="00A3357C">
        <w:rPr>
          <w:rFonts w:ascii="Arial" w:hAnsi="Arial" w:cs="Arial"/>
          <w:b/>
          <w:bCs/>
          <w:spacing w:val="-2"/>
          <w:sz w:val="24"/>
          <w:szCs w:val="24"/>
          <w:lang w:val="es-MX"/>
        </w:rPr>
        <w:t xml:space="preserve"> </w:t>
      </w:r>
      <w:r w:rsidR="00397662" w:rsidRPr="00A3357C">
        <w:rPr>
          <w:rFonts w:ascii="Arial" w:hAnsi="Arial" w:cs="Arial"/>
          <w:b/>
          <w:bCs/>
          <w:sz w:val="24"/>
          <w:szCs w:val="24"/>
          <w:lang w:val="es-MX"/>
        </w:rPr>
        <w:t>DE MANERA PURA, SIMPLE Y GRATUITA DICHO</w:t>
      </w:r>
      <w:r w:rsidR="001A56EB" w:rsidRPr="00A3357C">
        <w:rPr>
          <w:rFonts w:ascii="Arial" w:hAnsi="Arial" w:cs="Arial"/>
          <w:b/>
          <w:bCs/>
          <w:spacing w:val="-2"/>
          <w:sz w:val="24"/>
          <w:szCs w:val="24"/>
          <w:lang w:val="es-MX"/>
        </w:rPr>
        <w:t xml:space="preserve"> INMUEBLE A LA UNIVERSIDAD DE GUADALAJARA PARA LA CONSTRUCCIÓN </w:t>
      </w:r>
      <w:r w:rsidR="004D40E7" w:rsidRPr="00A3357C">
        <w:rPr>
          <w:rFonts w:ascii="Arial" w:hAnsi="Arial" w:cs="Arial"/>
          <w:b/>
          <w:bCs/>
          <w:spacing w:val="-2"/>
          <w:sz w:val="24"/>
          <w:szCs w:val="24"/>
          <w:lang w:val="es-MX"/>
        </w:rPr>
        <w:t xml:space="preserve">UNICA Y </w:t>
      </w:r>
      <w:r w:rsidR="001A56EB" w:rsidRPr="00A3357C">
        <w:rPr>
          <w:rFonts w:ascii="Arial" w:hAnsi="Arial" w:cs="Arial"/>
          <w:b/>
          <w:bCs/>
          <w:spacing w:val="-2"/>
          <w:sz w:val="24"/>
          <w:szCs w:val="24"/>
          <w:lang w:val="es-MX"/>
        </w:rPr>
        <w:t>EXCLUSIVAMENTE DE UN HOSPITAL ESCUELA DE LA UNIVERSIDAD DE GUADALAJARA (DENOMINADO EN ACTA DE ASAMBLEA DE EJIDATARIOS COMO “HOSPITAL CIVIL ESCUELA”)</w:t>
      </w:r>
      <w:r w:rsidR="001A56EB" w:rsidRPr="00A3357C">
        <w:rPr>
          <w:rFonts w:ascii="Arial" w:hAnsi="Arial" w:cs="Arial"/>
          <w:spacing w:val="-2"/>
          <w:sz w:val="24"/>
          <w:szCs w:val="24"/>
          <w:lang w:val="es-MX"/>
        </w:rPr>
        <w:t xml:space="preserve">, </w:t>
      </w:r>
      <w:r w:rsidR="00667409" w:rsidRPr="00A3357C">
        <w:rPr>
          <w:rFonts w:ascii="Arial" w:hAnsi="Arial" w:cs="Arial"/>
          <w:spacing w:val="-2"/>
          <w:sz w:val="24"/>
          <w:szCs w:val="24"/>
          <w:lang w:val="es-MX"/>
        </w:rPr>
        <w:t xml:space="preserve">de conformidad con la siguiente </w:t>
      </w:r>
    </w:p>
    <w:p w14:paraId="6B578F02" w14:textId="77777777" w:rsidR="00667409" w:rsidRPr="00A3357C" w:rsidRDefault="00667409" w:rsidP="004D40E7">
      <w:pPr>
        <w:spacing w:after="0" w:line="360" w:lineRule="auto"/>
        <w:ind w:right="-7"/>
        <w:jc w:val="both"/>
        <w:rPr>
          <w:rFonts w:ascii="Arial" w:hAnsi="Arial" w:cs="Arial"/>
          <w:spacing w:val="-2"/>
          <w:sz w:val="24"/>
          <w:szCs w:val="24"/>
          <w:lang w:val="es-MX"/>
        </w:rPr>
      </w:pPr>
    </w:p>
    <w:p w14:paraId="2E6A514B" w14:textId="77777777" w:rsidR="00397662" w:rsidRPr="00A3357C" w:rsidRDefault="00397662" w:rsidP="004D40E7">
      <w:pPr>
        <w:spacing w:after="0" w:line="360" w:lineRule="auto"/>
        <w:ind w:right="-7"/>
        <w:jc w:val="both"/>
        <w:rPr>
          <w:rFonts w:ascii="Arial" w:hAnsi="Arial" w:cs="Arial"/>
          <w:spacing w:val="-2"/>
          <w:sz w:val="24"/>
          <w:szCs w:val="24"/>
          <w:lang w:val="es-MX"/>
        </w:rPr>
      </w:pPr>
    </w:p>
    <w:p w14:paraId="03CDB42A" w14:textId="71AD3131" w:rsidR="00667409" w:rsidRPr="00A3357C" w:rsidRDefault="00667409" w:rsidP="004D40E7">
      <w:pPr>
        <w:spacing w:after="0" w:line="360" w:lineRule="auto"/>
        <w:ind w:right="-7"/>
        <w:jc w:val="center"/>
        <w:rPr>
          <w:rFonts w:ascii="Arial" w:hAnsi="Arial" w:cs="Arial"/>
          <w:b/>
          <w:bCs/>
          <w:spacing w:val="-2"/>
          <w:sz w:val="24"/>
          <w:szCs w:val="24"/>
          <w:lang w:val="es-MX"/>
        </w:rPr>
      </w:pPr>
      <w:r w:rsidRPr="00A3357C">
        <w:rPr>
          <w:rFonts w:ascii="Arial" w:hAnsi="Arial" w:cs="Arial"/>
          <w:b/>
          <w:bCs/>
          <w:spacing w:val="-2"/>
          <w:sz w:val="24"/>
          <w:szCs w:val="24"/>
          <w:lang w:val="es-MX"/>
        </w:rPr>
        <w:lastRenderedPageBreak/>
        <w:t>E</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X</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P</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O</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S</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I</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C</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I</w:t>
      </w:r>
      <w:r w:rsidR="00C137C0" w:rsidRPr="00A3357C">
        <w:rPr>
          <w:rFonts w:ascii="Arial" w:hAnsi="Arial" w:cs="Arial"/>
          <w:b/>
          <w:bCs/>
          <w:spacing w:val="-2"/>
          <w:sz w:val="24"/>
          <w:szCs w:val="24"/>
          <w:lang w:val="es-MX"/>
        </w:rPr>
        <w:t xml:space="preserve"> </w:t>
      </w:r>
      <w:proofErr w:type="spellStart"/>
      <w:r w:rsidRPr="00A3357C">
        <w:rPr>
          <w:rFonts w:ascii="Arial" w:hAnsi="Arial" w:cs="Arial"/>
          <w:b/>
          <w:bCs/>
          <w:spacing w:val="-2"/>
          <w:sz w:val="24"/>
          <w:szCs w:val="24"/>
          <w:lang w:val="es-MX"/>
        </w:rPr>
        <w:t>Ó</w:t>
      </w:r>
      <w:proofErr w:type="spellEnd"/>
      <w:r w:rsidR="00C137C0" w:rsidRPr="00A3357C">
        <w:rPr>
          <w:rFonts w:ascii="Arial" w:hAnsi="Arial" w:cs="Arial"/>
          <w:b/>
          <w:bCs/>
          <w:spacing w:val="-2"/>
          <w:sz w:val="24"/>
          <w:szCs w:val="24"/>
          <w:lang w:val="es-MX"/>
        </w:rPr>
        <w:t xml:space="preserve"> </w:t>
      </w:r>
      <w:proofErr w:type="gramStart"/>
      <w:r w:rsidRPr="00A3357C">
        <w:rPr>
          <w:rFonts w:ascii="Arial" w:hAnsi="Arial" w:cs="Arial"/>
          <w:b/>
          <w:bCs/>
          <w:spacing w:val="-2"/>
          <w:sz w:val="24"/>
          <w:szCs w:val="24"/>
          <w:lang w:val="es-MX"/>
        </w:rPr>
        <w:t xml:space="preserve">N </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DE</w:t>
      </w:r>
      <w:proofErr w:type="gramEnd"/>
      <w:r w:rsidRPr="00A3357C">
        <w:rPr>
          <w:rFonts w:ascii="Arial" w:hAnsi="Arial" w:cs="Arial"/>
          <w:b/>
          <w:bCs/>
          <w:spacing w:val="-2"/>
          <w:sz w:val="24"/>
          <w:szCs w:val="24"/>
          <w:lang w:val="es-MX"/>
        </w:rPr>
        <w:t xml:space="preserve"> </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M</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O</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T</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I</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V</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O</w:t>
      </w:r>
      <w:r w:rsidR="00C137C0" w:rsidRPr="00A3357C">
        <w:rPr>
          <w:rFonts w:ascii="Arial" w:hAnsi="Arial" w:cs="Arial"/>
          <w:b/>
          <w:bCs/>
          <w:spacing w:val="-2"/>
          <w:sz w:val="24"/>
          <w:szCs w:val="24"/>
          <w:lang w:val="es-MX"/>
        </w:rPr>
        <w:t xml:space="preserve"> </w:t>
      </w:r>
      <w:r w:rsidRPr="00A3357C">
        <w:rPr>
          <w:rFonts w:ascii="Arial" w:hAnsi="Arial" w:cs="Arial"/>
          <w:b/>
          <w:bCs/>
          <w:spacing w:val="-2"/>
          <w:sz w:val="24"/>
          <w:szCs w:val="24"/>
          <w:lang w:val="es-MX"/>
        </w:rPr>
        <w:t>S:</w:t>
      </w:r>
    </w:p>
    <w:p w14:paraId="1F6A95F6" w14:textId="77777777" w:rsidR="00D505A3" w:rsidRPr="00A3357C" w:rsidRDefault="00D505A3" w:rsidP="004D40E7">
      <w:pPr>
        <w:spacing w:after="0" w:line="360" w:lineRule="auto"/>
        <w:ind w:right="-7"/>
        <w:jc w:val="both"/>
        <w:rPr>
          <w:rFonts w:ascii="Arial" w:hAnsi="Arial" w:cs="Arial"/>
          <w:sz w:val="24"/>
          <w:szCs w:val="24"/>
          <w:lang w:val="es-MX"/>
        </w:rPr>
      </w:pPr>
    </w:p>
    <w:p w14:paraId="3DA2F64F" w14:textId="6C68FA1E" w:rsidR="00D505A3" w:rsidRPr="00A3357C" w:rsidRDefault="00D505A3" w:rsidP="004D40E7">
      <w:pPr>
        <w:pStyle w:val="Textoindependiente"/>
        <w:spacing w:after="0" w:line="360" w:lineRule="auto"/>
        <w:ind w:right="-7"/>
        <w:jc w:val="both"/>
        <w:rPr>
          <w:rFonts w:ascii="Arial" w:hAnsi="Arial" w:cs="Arial"/>
          <w:sz w:val="24"/>
          <w:szCs w:val="24"/>
          <w:lang w:val="es-MX"/>
        </w:rPr>
      </w:pPr>
      <w:r w:rsidRPr="00A3357C">
        <w:rPr>
          <w:rFonts w:ascii="Arial" w:hAnsi="Arial" w:cs="Arial"/>
          <w:b/>
          <w:bCs/>
          <w:spacing w:val="-6"/>
          <w:sz w:val="24"/>
          <w:szCs w:val="24"/>
          <w:lang w:val="es-MX"/>
        </w:rPr>
        <w:t>I.-</w:t>
      </w:r>
      <w:r w:rsidRPr="00A3357C">
        <w:rPr>
          <w:rFonts w:ascii="Arial" w:hAnsi="Arial" w:cs="Arial"/>
          <w:spacing w:val="-9"/>
          <w:sz w:val="24"/>
          <w:szCs w:val="24"/>
          <w:lang w:val="es-MX"/>
        </w:rPr>
        <w:t xml:space="preserve"> </w:t>
      </w:r>
      <w:r w:rsidRPr="00A3357C">
        <w:rPr>
          <w:rFonts w:ascii="Arial" w:hAnsi="Arial" w:cs="Arial"/>
          <w:spacing w:val="-6"/>
          <w:sz w:val="24"/>
          <w:szCs w:val="24"/>
          <w:lang w:val="es-MX"/>
        </w:rPr>
        <w:t>El</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artículo</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115</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de</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la</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Constitución</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Política</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de</w:t>
      </w:r>
      <w:r w:rsidRPr="00A3357C">
        <w:rPr>
          <w:rFonts w:ascii="Arial" w:hAnsi="Arial" w:cs="Arial"/>
          <w:spacing w:val="-7"/>
          <w:sz w:val="24"/>
          <w:szCs w:val="24"/>
          <w:lang w:val="es-MX"/>
        </w:rPr>
        <w:t xml:space="preserve"> </w:t>
      </w:r>
      <w:r w:rsidR="001A56EB" w:rsidRPr="00A3357C">
        <w:rPr>
          <w:rFonts w:ascii="Arial" w:hAnsi="Arial" w:cs="Arial"/>
          <w:spacing w:val="-6"/>
          <w:sz w:val="24"/>
          <w:szCs w:val="24"/>
          <w:lang w:val="es-MX"/>
        </w:rPr>
        <w:t>l</w:t>
      </w:r>
      <w:r w:rsidRPr="00A3357C">
        <w:rPr>
          <w:rFonts w:ascii="Arial" w:hAnsi="Arial" w:cs="Arial"/>
          <w:spacing w:val="-6"/>
          <w:sz w:val="24"/>
          <w:szCs w:val="24"/>
          <w:lang w:val="es-MX"/>
        </w:rPr>
        <w:t>os</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Estados</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Unidos</w:t>
      </w:r>
      <w:r w:rsidRPr="00A3357C">
        <w:rPr>
          <w:rFonts w:ascii="Arial" w:hAnsi="Arial" w:cs="Arial"/>
          <w:spacing w:val="-5"/>
          <w:sz w:val="24"/>
          <w:szCs w:val="24"/>
          <w:lang w:val="es-MX"/>
        </w:rPr>
        <w:t xml:space="preserve"> </w:t>
      </w:r>
      <w:r w:rsidRPr="00A3357C">
        <w:rPr>
          <w:rFonts w:ascii="Arial" w:hAnsi="Arial" w:cs="Arial"/>
          <w:spacing w:val="-6"/>
          <w:sz w:val="24"/>
          <w:szCs w:val="24"/>
          <w:lang w:val="es-MX"/>
        </w:rPr>
        <w:t>Mexicanos,</w:t>
      </w:r>
      <w:r w:rsidRPr="00A3357C">
        <w:rPr>
          <w:rFonts w:ascii="Arial" w:hAnsi="Arial" w:cs="Arial"/>
          <w:spacing w:val="9"/>
          <w:sz w:val="24"/>
          <w:szCs w:val="24"/>
          <w:lang w:val="es-MX"/>
        </w:rPr>
        <w:t xml:space="preserve"> </w:t>
      </w:r>
      <w:r w:rsidRPr="00A3357C">
        <w:rPr>
          <w:rFonts w:ascii="Arial" w:hAnsi="Arial" w:cs="Arial"/>
          <w:spacing w:val="-6"/>
          <w:sz w:val="24"/>
          <w:szCs w:val="24"/>
          <w:lang w:val="es-MX"/>
        </w:rPr>
        <w:t>señala</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que</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 xml:space="preserve">es </w:t>
      </w:r>
      <w:r w:rsidRPr="00A3357C">
        <w:rPr>
          <w:rFonts w:ascii="Arial" w:hAnsi="Arial" w:cs="Arial"/>
          <w:sz w:val="24"/>
          <w:szCs w:val="24"/>
          <w:lang w:val="es-MX"/>
        </w:rPr>
        <w:t>obligación</w:t>
      </w:r>
      <w:r w:rsidRPr="00A3357C">
        <w:rPr>
          <w:rFonts w:ascii="Arial" w:hAnsi="Arial" w:cs="Arial"/>
          <w:spacing w:val="-9"/>
          <w:sz w:val="24"/>
          <w:szCs w:val="24"/>
          <w:lang w:val="es-MX"/>
        </w:rPr>
        <w:t xml:space="preserve"> </w:t>
      </w:r>
      <w:r w:rsidRPr="00A3357C">
        <w:rPr>
          <w:rFonts w:ascii="Arial" w:hAnsi="Arial" w:cs="Arial"/>
          <w:sz w:val="24"/>
          <w:szCs w:val="24"/>
          <w:lang w:val="es-MX"/>
        </w:rPr>
        <w:t>adoptar</w:t>
      </w:r>
      <w:r w:rsidRPr="00A3357C">
        <w:rPr>
          <w:rFonts w:ascii="Arial" w:hAnsi="Arial" w:cs="Arial"/>
          <w:spacing w:val="-7"/>
          <w:sz w:val="24"/>
          <w:szCs w:val="24"/>
          <w:lang w:val="es-MX"/>
        </w:rPr>
        <w:t xml:space="preserve"> </w:t>
      </w:r>
      <w:r w:rsidRPr="00A3357C">
        <w:rPr>
          <w:rFonts w:ascii="Arial" w:hAnsi="Arial" w:cs="Arial"/>
          <w:sz w:val="24"/>
          <w:szCs w:val="24"/>
          <w:lang w:val="es-MX"/>
        </w:rPr>
        <w:t>para</w:t>
      </w:r>
      <w:r w:rsidRPr="00A3357C">
        <w:rPr>
          <w:rFonts w:ascii="Arial" w:hAnsi="Arial" w:cs="Arial"/>
          <w:spacing w:val="-11"/>
          <w:sz w:val="24"/>
          <w:szCs w:val="24"/>
          <w:lang w:val="es-MX"/>
        </w:rPr>
        <w:t xml:space="preserve"> </w:t>
      </w:r>
      <w:r w:rsidRPr="00A3357C">
        <w:rPr>
          <w:rFonts w:ascii="Arial" w:hAnsi="Arial" w:cs="Arial"/>
          <w:sz w:val="24"/>
          <w:szCs w:val="24"/>
          <w:lang w:val="es-MX"/>
        </w:rPr>
        <w:t>los</w:t>
      </w:r>
      <w:r w:rsidRPr="00A3357C">
        <w:rPr>
          <w:rFonts w:ascii="Arial" w:hAnsi="Arial" w:cs="Arial"/>
          <w:spacing w:val="-12"/>
          <w:sz w:val="24"/>
          <w:szCs w:val="24"/>
          <w:lang w:val="es-MX"/>
        </w:rPr>
        <w:t xml:space="preserve"> </w:t>
      </w:r>
      <w:r w:rsidRPr="00A3357C">
        <w:rPr>
          <w:rFonts w:ascii="Arial" w:hAnsi="Arial" w:cs="Arial"/>
          <w:sz w:val="24"/>
          <w:szCs w:val="24"/>
          <w:lang w:val="es-MX"/>
        </w:rPr>
        <w:t>Estados</w:t>
      </w:r>
      <w:r w:rsidRPr="00A3357C">
        <w:rPr>
          <w:rFonts w:ascii="Arial" w:hAnsi="Arial" w:cs="Arial"/>
          <w:spacing w:val="-6"/>
          <w:sz w:val="24"/>
          <w:szCs w:val="24"/>
          <w:lang w:val="es-MX"/>
        </w:rPr>
        <w:t xml:space="preserve"> </w:t>
      </w:r>
      <w:r w:rsidRPr="00A3357C">
        <w:rPr>
          <w:rFonts w:ascii="Arial" w:hAnsi="Arial" w:cs="Arial"/>
          <w:sz w:val="24"/>
          <w:szCs w:val="24"/>
          <w:lang w:val="es-MX"/>
        </w:rPr>
        <w:t>en</w:t>
      </w:r>
      <w:r w:rsidRPr="00A3357C">
        <w:rPr>
          <w:rFonts w:ascii="Arial" w:hAnsi="Arial" w:cs="Arial"/>
          <w:spacing w:val="-13"/>
          <w:sz w:val="24"/>
          <w:szCs w:val="24"/>
          <w:lang w:val="es-MX"/>
        </w:rPr>
        <w:t xml:space="preserve"> </w:t>
      </w:r>
      <w:r w:rsidRPr="00A3357C">
        <w:rPr>
          <w:rFonts w:ascii="Arial" w:hAnsi="Arial" w:cs="Arial"/>
          <w:sz w:val="24"/>
          <w:szCs w:val="24"/>
          <w:lang w:val="es-MX"/>
        </w:rPr>
        <w:t>su</w:t>
      </w:r>
      <w:r w:rsidRPr="00A3357C">
        <w:rPr>
          <w:rFonts w:ascii="Arial" w:hAnsi="Arial" w:cs="Arial"/>
          <w:spacing w:val="-13"/>
          <w:sz w:val="24"/>
          <w:szCs w:val="24"/>
          <w:lang w:val="es-MX"/>
        </w:rPr>
        <w:t xml:space="preserve"> </w:t>
      </w:r>
      <w:r w:rsidRPr="00A3357C">
        <w:rPr>
          <w:rFonts w:ascii="Arial" w:hAnsi="Arial" w:cs="Arial"/>
          <w:sz w:val="24"/>
          <w:szCs w:val="24"/>
          <w:lang w:val="es-MX"/>
        </w:rPr>
        <w:t>régimen</w:t>
      </w:r>
      <w:r w:rsidRPr="00A3357C">
        <w:rPr>
          <w:rFonts w:ascii="Arial" w:hAnsi="Arial" w:cs="Arial"/>
          <w:spacing w:val="-8"/>
          <w:sz w:val="24"/>
          <w:szCs w:val="24"/>
          <w:lang w:val="es-MX"/>
        </w:rPr>
        <w:t xml:space="preserve"> </w:t>
      </w:r>
      <w:r w:rsidRPr="00A3357C">
        <w:rPr>
          <w:rFonts w:ascii="Arial" w:hAnsi="Arial" w:cs="Arial"/>
          <w:sz w:val="24"/>
          <w:szCs w:val="24"/>
          <w:lang w:val="es-MX"/>
        </w:rPr>
        <w:t>interior,</w:t>
      </w:r>
      <w:r w:rsidRPr="00A3357C">
        <w:rPr>
          <w:rFonts w:ascii="Arial" w:hAnsi="Arial" w:cs="Arial"/>
          <w:spacing w:val="-9"/>
          <w:sz w:val="24"/>
          <w:szCs w:val="24"/>
          <w:lang w:val="es-MX"/>
        </w:rPr>
        <w:t xml:space="preserve"> </w:t>
      </w:r>
      <w:r w:rsidRPr="00A3357C">
        <w:rPr>
          <w:rFonts w:ascii="Arial" w:hAnsi="Arial" w:cs="Arial"/>
          <w:sz w:val="24"/>
          <w:szCs w:val="24"/>
          <w:lang w:val="es-MX"/>
        </w:rPr>
        <w:t>la</w:t>
      </w:r>
      <w:r w:rsidRPr="00A3357C">
        <w:rPr>
          <w:rFonts w:ascii="Arial" w:hAnsi="Arial" w:cs="Arial"/>
          <w:spacing w:val="-13"/>
          <w:sz w:val="24"/>
          <w:szCs w:val="24"/>
          <w:lang w:val="es-MX"/>
        </w:rPr>
        <w:t xml:space="preserve"> </w:t>
      </w:r>
      <w:r w:rsidRPr="00A3357C">
        <w:rPr>
          <w:rFonts w:ascii="Arial" w:hAnsi="Arial" w:cs="Arial"/>
          <w:sz w:val="24"/>
          <w:szCs w:val="24"/>
          <w:lang w:val="es-MX"/>
        </w:rPr>
        <w:t>forma</w:t>
      </w:r>
      <w:r w:rsidRPr="00A3357C">
        <w:rPr>
          <w:rFonts w:ascii="Arial" w:hAnsi="Arial" w:cs="Arial"/>
          <w:spacing w:val="-13"/>
          <w:sz w:val="24"/>
          <w:szCs w:val="24"/>
          <w:lang w:val="es-MX"/>
        </w:rPr>
        <w:t xml:space="preserve"> </w:t>
      </w:r>
      <w:r w:rsidRPr="00A3357C">
        <w:rPr>
          <w:rFonts w:ascii="Arial" w:hAnsi="Arial" w:cs="Arial"/>
          <w:sz w:val="24"/>
          <w:szCs w:val="24"/>
          <w:lang w:val="es-MX"/>
        </w:rPr>
        <w:t>de</w:t>
      </w:r>
      <w:r w:rsidRPr="00A3357C">
        <w:rPr>
          <w:rFonts w:ascii="Arial" w:hAnsi="Arial" w:cs="Arial"/>
          <w:spacing w:val="-13"/>
          <w:sz w:val="24"/>
          <w:szCs w:val="24"/>
          <w:lang w:val="es-MX"/>
        </w:rPr>
        <w:t xml:space="preserve"> </w:t>
      </w:r>
      <w:r w:rsidRPr="00A3357C">
        <w:rPr>
          <w:rFonts w:ascii="Arial" w:hAnsi="Arial" w:cs="Arial"/>
          <w:sz w:val="24"/>
          <w:szCs w:val="24"/>
          <w:lang w:val="es-MX"/>
        </w:rPr>
        <w:t>gobierno</w:t>
      </w:r>
      <w:r w:rsidRPr="00A3357C">
        <w:rPr>
          <w:rFonts w:ascii="Arial" w:hAnsi="Arial" w:cs="Arial"/>
          <w:spacing w:val="-7"/>
          <w:sz w:val="24"/>
          <w:szCs w:val="24"/>
          <w:lang w:val="es-MX"/>
        </w:rPr>
        <w:t xml:space="preserve"> </w:t>
      </w:r>
      <w:r w:rsidRPr="00A3357C">
        <w:rPr>
          <w:rFonts w:ascii="Arial" w:hAnsi="Arial" w:cs="Arial"/>
          <w:sz w:val="24"/>
          <w:szCs w:val="24"/>
          <w:lang w:val="es-MX"/>
        </w:rPr>
        <w:t xml:space="preserve">Republicano, </w:t>
      </w:r>
      <w:r w:rsidRPr="00A3357C">
        <w:rPr>
          <w:rFonts w:ascii="Arial" w:hAnsi="Arial" w:cs="Arial"/>
          <w:spacing w:val="-6"/>
          <w:sz w:val="24"/>
          <w:szCs w:val="24"/>
          <w:lang w:val="es-MX"/>
        </w:rPr>
        <w:t>Representativo,</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Popular,</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teniendo</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como</w:t>
      </w:r>
      <w:r w:rsidRPr="00A3357C">
        <w:rPr>
          <w:rFonts w:ascii="Arial" w:hAnsi="Arial" w:cs="Arial"/>
          <w:spacing w:val="-3"/>
          <w:sz w:val="24"/>
          <w:szCs w:val="24"/>
          <w:lang w:val="es-MX"/>
        </w:rPr>
        <w:t xml:space="preserve"> </w:t>
      </w:r>
      <w:r w:rsidRPr="00A3357C">
        <w:rPr>
          <w:rFonts w:ascii="Arial" w:hAnsi="Arial" w:cs="Arial"/>
          <w:spacing w:val="-6"/>
          <w:sz w:val="24"/>
          <w:szCs w:val="24"/>
          <w:lang w:val="es-MX"/>
        </w:rPr>
        <w:t>base</w:t>
      </w:r>
      <w:r w:rsidRPr="00A3357C">
        <w:rPr>
          <w:rFonts w:ascii="Arial" w:hAnsi="Arial" w:cs="Arial"/>
          <w:spacing w:val="-3"/>
          <w:sz w:val="24"/>
          <w:szCs w:val="24"/>
          <w:lang w:val="es-MX"/>
        </w:rPr>
        <w:t xml:space="preserve"> </w:t>
      </w:r>
      <w:r w:rsidRPr="00A3357C">
        <w:rPr>
          <w:rFonts w:ascii="Arial" w:hAnsi="Arial" w:cs="Arial"/>
          <w:spacing w:val="-6"/>
          <w:sz w:val="24"/>
          <w:szCs w:val="24"/>
          <w:lang w:val="es-MX"/>
        </w:rPr>
        <w:t>de su</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división</w:t>
      </w:r>
      <w:r w:rsidRPr="00A3357C">
        <w:rPr>
          <w:rFonts w:ascii="Arial" w:hAnsi="Arial" w:cs="Arial"/>
          <w:spacing w:val="-3"/>
          <w:sz w:val="24"/>
          <w:szCs w:val="24"/>
          <w:lang w:val="es-MX"/>
        </w:rPr>
        <w:t xml:space="preserve"> </w:t>
      </w:r>
      <w:r w:rsidRPr="00A3357C">
        <w:rPr>
          <w:rFonts w:ascii="Arial" w:hAnsi="Arial" w:cs="Arial"/>
          <w:spacing w:val="-6"/>
          <w:sz w:val="24"/>
          <w:szCs w:val="24"/>
          <w:lang w:val="es-MX"/>
        </w:rPr>
        <w:t>territorial</w:t>
      </w:r>
      <w:r w:rsidRPr="00A3357C">
        <w:rPr>
          <w:rFonts w:ascii="Arial" w:hAnsi="Arial" w:cs="Arial"/>
          <w:spacing w:val="4"/>
          <w:sz w:val="24"/>
          <w:szCs w:val="24"/>
          <w:lang w:val="es-MX"/>
        </w:rPr>
        <w:t xml:space="preserve"> </w:t>
      </w:r>
      <w:r w:rsidRPr="00A3357C">
        <w:rPr>
          <w:rFonts w:ascii="Arial" w:hAnsi="Arial" w:cs="Arial"/>
          <w:spacing w:val="-6"/>
          <w:sz w:val="24"/>
          <w:szCs w:val="24"/>
          <w:lang w:val="es-MX"/>
        </w:rPr>
        <w:t>y</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de</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su</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organización</w:t>
      </w:r>
      <w:r w:rsidRPr="00A3357C">
        <w:rPr>
          <w:rFonts w:ascii="Arial" w:hAnsi="Arial" w:cs="Arial"/>
          <w:spacing w:val="6"/>
          <w:sz w:val="24"/>
          <w:szCs w:val="24"/>
          <w:lang w:val="es-MX"/>
        </w:rPr>
        <w:t xml:space="preserve"> </w:t>
      </w:r>
      <w:r w:rsidRPr="00A3357C">
        <w:rPr>
          <w:rFonts w:ascii="Arial" w:hAnsi="Arial" w:cs="Arial"/>
          <w:spacing w:val="-6"/>
          <w:sz w:val="24"/>
          <w:szCs w:val="24"/>
          <w:lang w:val="es-MX"/>
        </w:rPr>
        <w:t xml:space="preserve">política </w:t>
      </w:r>
      <w:r w:rsidRPr="00A3357C">
        <w:rPr>
          <w:rFonts w:ascii="Arial" w:hAnsi="Arial" w:cs="Arial"/>
          <w:spacing w:val="-4"/>
          <w:sz w:val="24"/>
          <w:szCs w:val="24"/>
          <w:lang w:val="es-MX"/>
        </w:rPr>
        <w:t>y</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administrativa,</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el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Municipio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libre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y</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autónomo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gobernado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éste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por</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un</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Ayuntamiento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de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elección popular,</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que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es</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reiterado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en</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la</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Constitución</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Política</w:t>
      </w:r>
      <w:r w:rsidRPr="00A3357C">
        <w:rPr>
          <w:rFonts w:ascii="Arial" w:hAnsi="Arial" w:cs="Arial"/>
          <w:spacing w:val="-7"/>
          <w:sz w:val="24"/>
          <w:szCs w:val="24"/>
          <w:lang w:val="es-MX"/>
        </w:rPr>
        <w:t xml:space="preserve"> </w:t>
      </w:r>
      <w:r w:rsidRPr="00A3357C">
        <w:rPr>
          <w:rFonts w:ascii="Arial" w:hAnsi="Arial" w:cs="Arial"/>
          <w:spacing w:val="-4"/>
          <w:sz w:val="24"/>
          <w:szCs w:val="24"/>
          <w:lang w:val="es-MX"/>
        </w:rPr>
        <w:t>del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Estado</w:t>
      </w:r>
      <w:r w:rsidRPr="00A3357C">
        <w:rPr>
          <w:rFonts w:ascii="Arial" w:hAnsi="Arial" w:cs="Arial"/>
          <w:spacing w:val="-5"/>
          <w:sz w:val="24"/>
          <w:szCs w:val="24"/>
          <w:lang w:val="es-MX"/>
        </w:rPr>
        <w:t xml:space="preserve"> </w:t>
      </w:r>
      <w:r w:rsidRPr="00A3357C">
        <w:rPr>
          <w:rFonts w:ascii="Arial" w:hAnsi="Arial" w:cs="Arial"/>
          <w:spacing w:val="-4"/>
          <w:sz w:val="24"/>
          <w:szCs w:val="24"/>
          <w:lang w:val="es-MX"/>
        </w:rPr>
        <w:t>de</w:t>
      </w:r>
      <w:r w:rsidRPr="00A3357C">
        <w:rPr>
          <w:rFonts w:ascii="Arial" w:hAnsi="Arial" w:cs="Arial"/>
          <w:spacing w:val="-5"/>
          <w:sz w:val="24"/>
          <w:szCs w:val="24"/>
          <w:lang w:val="es-MX"/>
        </w:rPr>
        <w:t xml:space="preserve"> </w:t>
      </w:r>
      <w:r w:rsidRPr="00A3357C">
        <w:rPr>
          <w:rFonts w:ascii="Arial" w:hAnsi="Arial" w:cs="Arial"/>
          <w:spacing w:val="-4"/>
          <w:sz w:val="24"/>
          <w:szCs w:val="24"/>
          <w:lang w:val="es-MX"/>
        </w:rPr>
        <w:t>Jalisco, en</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sus</w:t>
      </w:r>
      <w:r w:rsidRPr="00A3357C">
        <w:rPr>
          <w:rFonts w:ascii="Arial" w:hAnsi="Arial" w:cs="Arial"/>
          <w:spacing w:val="-8"/>
          <w:sz w:val="24"/>
          <w:szCs w:val="24"/>
          <w:lang w:val="es-MX"/>
        </w:rPr>
        <w:t xml:space="preserve"> </w:t>
      </w:r>
      <w:r w:rsidRPr="00A3357C">
        <w:rPr>
          <w:rFonts w:ascii="Arial" w:hAnsi="Arial" w:cs="Arial"/>
          <w:spacing w:val="-4"/>
          <w:sz w:val="24"/>
          <w:szCs w:val="24"/>
          <w:lang w:val="es-MX"/>
        </w:rPr>
        <w:t>artículos</w:t>
      </w:r>
      <w:r w:rsidRPr="00A3357C">
        <w:rPr>
          <w:rFonts w:ascii="Arial" w:hAnsi="Arial" w:cs="Arial"/>
          <w:spacing w:val="-2"/>
          <w:sz w:val="24"/>
          <w:szCs w:val="24"/>
          <w:lang w:val="es-MX"/>
        </w:rPr>
        <w:t xml:space="preserve"> </w:t>
      </w:r>
      <w:r w:rsidRPr="00A3357C">
        <w:rPr>
          <w:rFonts w:ascii="Arial" w:hAnsi="Arial" w:cs="Arial"/>
          <w:spacing w:val="-4"/>
          <w:sz w:val="24"/>
          <w:szCs w:val="24"/>
          <w:lang w:val="es-MX"/>
        </w:rPr>
        <w:t>1</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y</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 xml:space="preserve">2, </w:t>
      </w:r>
      <w:r w:rsidRPr="00A3357C">
        <w:rPr>
          <w:rFonts w:ascii="Arial" w:hAnsi="Arial" w:cs="Arial"/>
          <w:sz w:val="24"/>
          <w:szCs w:val="24"/>
          <w:lang w:val="es-MX"/>
        </w:rPr>
        <w:t>señalando además la</w:t>
      </w:r>
      <w:r w:rsidRPr="00A3357C">
        <w:rPr>
          <w:rFonts w:ascii="Arial" w:hAnsi="Arial" w:cs="Arial"/>
          <w:spacing w:val="-8"/>
          <w:sz w:val="24"/>
          <w:szCs w:val="24"/>
          <w:lang w:val="es-MX"/>
        </w:rPr>
        <w:t xml:space="preserve"> </w:t>
      </w:r>
      <w:r w:rsidRPr="00A3357C">
        <w:rPr>
          <w:rFonts w:ascii="Arial" w:hAnsi="Arial" w:cs="Arial"/>
          <w:sz w:val="24"/>
          <w:szCs w:val="24"/>
          <w:lang w:val="es-MX"/>
        </w:rPr>
        <w:t>forma</w:t>
      </w:r>
      <w:r w:rsidRPr="00A3357C">
        <w:rPr>
          <w:rFonts w:ascii="Arial" w:hAnsi="Arial" w:cs="Arial"/>
          <w:spacing w:val="-2"/>
          <w:sz w:val="24"/>
          <w:szCs w:val="24"/>
          <w:lang w:val="es-MX"/>
        </w:rPr>
        <w:t xml:space="preserve"> </w:t>
      </w:r>
      <w:r w:rsidRPr="00A3357C">
        <w:rPr>
          <w:rFonts w:ascii="Arial" w:hAnsi="Arial" w:cs="Arial"/>
          <w:sz w:val="24"/>
          <w:szCs w:val="24"/>
          <w:lang w:val="es-MX"/>
        </w:rPr>
        <w:t>de</w:t>
      </w:r>
      <w:r w:rsidRPr="00A3357C">
        <w:rPr>
          <w:rFonts w:ascii="Arial" w:hAnsi="Arial" w:cs="Arial"/>
          <w:spacing w:val="-5"/>
          <w:sz w:val="24"/>
          <w:szCs w:val="24"/>
          <w:lang w:val="es-MX"/>
        </w:rPr>
        <w:t xml:space="preserve"> </w:t>
      </w:r>
      <w:r w:rsidRPr="00A3357C">
        <w:rPr>
          <w:rFonts w:ascii="Arial" w:hAnsi="Arial" w:cs="Arial"/>
          <w:sz w:val="24"/>
          <w:szCs w:val="24"/>
          <w:lang w:val="es-MX"/>
        </w:rPr>
        <w:t>gobierno contenida en</w:t>
      </w:r>
      <w:r w:rsidRPr="00A3357C">
        <w:rPr>
          <w:rFonts w:ascii="Arial" w:hAnsi="Arial" w:cs="Arial"/>
          <w:spacing w:val="-9"/>
          <w:sz w:val="24"/>
          <w:szCs w:val="24"/>
          <w:lang w:val="es-MX"/>
        </w:rPr>
        <w:t xml:space="preserve"> </w:t>
      </w:r>
      <w:r w:rsidRPr="00A3357C">
        <w:rPr>
          <w:rFonts w:ascii="Arial" w:hAnsi="Arial" w:cs="Arial"/>
          <w:sz w:val="24"/>
          <w:szCs w:val="24"/>
          <w:lang w:val="es-MX"/>
        </w:rPr>
        <w:t>el</w:t>
      </w:r>
      <w:r w:rsidRPr="00A3357C">
        <w:rPr>
          <w:rFonts w:ascii="Arial" w:hAnsi="Arial" w:cs="Arial"/>
          <w:spacing w:val="-7"/>
          <w:sz w:val="24"/>
          <w:szCs w:val="24"/>
          <w:lang w:val="es-MX"/>
        </w:rPr>
        <w:t xml:space="preserve"> </w:t>
      </w:r>
      <w:r w:rsidRPr="00A3357C">
        <w:rPr>
          <w:rFonts w:ascii="Arial" w:hAnsi="Arial" w:cs="Arial"/>
          <w:sz w:val="24"/>
          <w:szCs w:val="24"/>
          <w:lang w:val="es-MX"/>
        </w:rPr>
        <w:t>artículo</w:t>
      </w:r>
      <w:r w:rsidRPr="00A3357C">
        <w:rPr>
          <w:rFonts w:ascii="Arial" w:hAnsi="Arial" w:cs="Arial"/>
          <w:spacing w:val="-9"/>
          <w:sz w:val="24"/>
          <w:szCs w:val="24"/>
          <w:lang w:val="es-MX"/>
        </w:rPr>
        <w:t xml:space="preserve"> </w:t>
      </w:r>
      <w:r w:rsidRPr="00A3357C">
        <w:rPr>
          <w:rFonts w:ascii="Arial" w:hAnsi="Arial" w:cs="Arial"/>
          <w:sz w:val="24"/>
          <w:szCs w:val="24"/>
          <w:lang w:val="es-MX"/>
        </w:rPr>
        <w:t>73,</w:t>
      </w:r>
      <w:r w:rsidRPr="00A3357C">
        <w:rPr>
          <w:rFonts w:ascii="Arial" w:hAnsi="Arial" w:cs="Arial"/>
          <w:spacing w:val="-13"/>
          <w:sz w:val="24"/>
          <w:szCs w:val="24"/>
          <w:lang w:val="es-MX"/>
        </w:rPr>
        <w:t xml:space="preserve"> </w:t>
      </w:r>
      <w:r w:rsidRPr="00A3357C">
        <w:rPr>
          <w:rFonts w:ascii="Arial" w:hAnsi="Arial" w:cs="Arial"/>
          <w:sz w:val="24"/>
          <w:szCs w:val="24"/>
          <w:lang w:val="es-MX"/>
        </w:rPr>
        <w:t>que</w:t>
      </w:r>
      <w:r w:rsidRPr="00A3357C">
        <w:rPr>
          <w:rFonts w:ascii="Arial" w:hAnsi="Arial" w:cs="Arial"/>
          <w:spacing w:val="-5"/>
          <w:sz w:val="24"/>
          <w:szCs w:val="24"/>
          <w:lang w:val="es-MX"/>
        </w:rPr>
        <w:t xml:space="preserve"> </w:t>
      </w:r>
      <w:r w:rsidRPr="00A3357C">
        <w:rPr>
          <w:rFonts w:ascii="Arial" w:hAnsi="Arial" w:cs="Arial"/>
          <w:sz w:val="24"/>
          <w:szCs w:val="24"/>
          <w:lang w:val="es-MX"/>
        </w:rPr>
        <w:t>se</w:t>
      </w:r>
      <w:r w:rsidRPr="00A3357C">
        <w:rPr>
          <w:rFonts w:ascii="Arial" w:hAnsi="Arial" w:cs="Arial"/>
          <w:spacing w:val="-7"/>
          <w:sz w:val="24"/>
          <w:szCs w:val="24"/>
          <w:lang w:val="es-MX"/>
        </w:rPr>
        <w:t xml:space="preserve"> </w:t>
      </w:r>
      <w:r w:rsidRPr="00A3357C">
        <w:rPr>
          <w:rFonts w:ascii="Arial" w:hAnsi="Arial" w:cs="Arial"/>
          <w:sz w:val="24"/>
          <w:szCs w:val="24"/>
          <w:lang w:val="es-MX"/>
        </w:rPr>
        <w:t>rige</w:t>
      </w:r>
      <w:r w:rsidRPr="00A3357C">
        <w:rPr>
          <w:rFonts w:ascii="Arial" w:hAnsi="Arial" w:cs="Arial"/>
          <w:spacing w:val="-4"/>
          <w:sz w:val="24"/>
          <w:szCs w:val="24"/>
          <w:lang w:val="es-MX"/>
        </w:rPr>
        <w:t xml:space="preserve"> </w:t>
      </w:r>
      <w:r w:rsidRPr="00A3357C">
        <w:rPr>
          <w:rFonts w:ascii="Arial" w:hAnsi="Arial" w:cs="Arial"/>
          <w:sz w:val="24"/>
          <w:szCs w:val="24"/>
          <w:lang w:val="es-MX"/>
        </w:rPr>
        <w:t>por</w:t>
      </w:r>
      <w:r w:rsidRPr="00A3357C">
        <w:rPr>
          <w:rFonts w:ascii="Arial" w:hAnsi="Arial" w:cs="Arial"/>
          <w:spacing w:val="-8"/>
          <w:sz w:val="24"/>
          <w:szCs w:val="24"/>
          <w:lang w:val="es-MX"/>
        </w:rPr>
        <w:t xml:space="preserve"> </w:t>
      </w:r>
      <w:r w:rsidRPr="00A3357C">
        <w:rPr>
          <w:rFonts w:ascii="Arial" w:hAnsi="Arial" w:cs="Arial"/>
          <w:sz w:val="24"/>
          <w:szCs w:val="24"/>
          <w:lang w:val="es-MX"/>
        </w:rPr>
        <w:t>la</w:t>
      </w:r>
      <w:r w:rsidRPr="00A3357C">
        <w:rPr>
          <w:rFonts w:ascii="Arial" w:hAnsi="Arial" w:cs="Arial"/>
          <w:spacing w:val="-8"/>
          <w:sz w:val="24"/>
          <w:szCs w:val="24"/>
          <w:lang w:val="es-MX"/>
        </w:rPr>
        <w:t xml:space="preserve"> </w:t>
      </w:r>
      <w:r w:rsidRPr="00A3357C">
        <w:rPr>
          <w:rFonts w:ascii="Arial" w:hAnsi="Arial" w:cs="Arial"/>
          <w:sz w:val="24"/>
          <w:szCs w:val="24"/>
          <w:lang w:val="es-MX"/>
        </w:rPr>
        <w:t>Ley</w:t>
      </w:r>
      <w:r w:rsidRPr="00A3357C">
        <w:rPr>
          <w:rFonts w:ascii="Arial" w:hAnsi="Arial" w:cs="Arial"/>
          <w:spacing w:val="-7"/>
          <w:sz w:val="24"/>
          <w:szCs w:val="24"/>
          <w:lang w:val="es-MX"/>
        </w:rPr>
        <w:t xml:space="preserve"> </w:t>
      </w:r>
      <w:r w:rsidRPr="00A3357C">
        <w:rPr>
          <w:rFonts w:ascii="Arial" w:hAnsi="Arial" w:cs="Arial"/>
          <w:sz w:val="24"/>
          <w:szCs w:val="24"/>
          <w:lang w:val="es-MX"/>
        </w:rPr>
        <w:t xml:space="preserve">del </w:t>
      </w:r>
      <w:r w:rsidRPr="00A3357C">
        <w:rPr>
          <w:rFonts w:ascii="Arial" w:hAnsi="Arial" w:cs="Arial"/>
          <w:spacing w:val="-6"/>
          <w:sz w:val="24"/>
          <w:szCs w:val="24"/>
          <w:lang w:val="es-MX"/>
        </w:rPr>
        <w:t>Gobierno</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y</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la</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Administración</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Pública</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Municipal</w:t>
      </w:r>
      <w:r w:rsidRPr="00A3357C">
        <w:rPr>
          <w:rFonts w:ascii="Arial" w:hAnsi="Arial" w:cs="Arial"/>
          <w:spacing w:val="-2"/>
          <w:sz w:val="24"/>
          <w:szCs w:val="24"/>
          <w:lang w:val="es-MX"/>
        </w:rPr>
        <w:t xml:space="preserve"> </w:t>
      </w:r>
      <w:r w:rsidRPr="00A3357C">
        <w:rPr>
          <w:rFonts w:ascii="Arial" w:hAnsi="Arial" w:cs="Arial"/>
          <w:spacing w:val="-6"/>
          <w:sz w:val="24"/>
          <w:szCs w:val="24"/>
          <w:lang w:val="es-MX"/>
        </w:rPr>
        <w:t>del</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Estado</w:t>
      </w:r>
      <w:r w:rsidRPr="00A3357C">
        <w:rPr>
          <w:rFonts w:ascii="Arial" w:hAnsi="Arial" w:cs="Arial"/>
          <w:spacing w:val="4"/>
          <w:sz w:val="24"/>
          <w:szCs w:val="24"/>
          <w:lang w:val="es-MX"/>
        </w:rPr>
        <w:t xml:space="preserve"> </w:t>
      </w:r>
      <w:r w:rsidRPr="00A3357C">
        <w:rPr>
          <w:rFonts w:ascii="Arial" w:hAnsi="Arial" w:cs="Arial"/>
          <w:spacing w:val="-6"/>
          <w:sz w:val="24"/>
          <w:szCs w:val="24"/>
          <w:lang w:val="es-MX"/>
        </w:rPr>
        <w:t>de Jalisco,</w:t>
      </w:r>
      <w:r w:rsidRPr="00A3357C">
        <w:rPr>
          <w:rFonts w:ascii="Arial" w:hAnsi="Arial" w:cs="Arial"/>
          <w:sz w:val="24"/>
          <w:szCs w:val="24"/>
          <w:lang w:val="es-MX"/>
        </w:rPr>
        <w:t xml:space="preserve"> </w:t>
      </w:r>
      <w:r w:rsidRPr="00A3357C">
        <w:rPr>
          <w:rFonts w:ascii="Arial" w:hAnsi="Arial" w:cs="Arial"/>
          <w:spacing w:val="-6"/>
          <w:sz w:val="24"/>
          <w:szCs w:val="24"/>
          <w:lang w:val="es-MX"/>
        </w:rPr>
        <w:t>misma</w:t>
      </w:r>
      <w:r w:rsidRPr="00A3357C">
        <w:rPr>
          <w:rFonts w:ascii="Arial" w:hAnsi="Arial" w:cs="Arial"/>
          <w:spacing w:val="-1"/>
          <w:sz w:val="24"/>
          <w:szCs w:val="24"/>
          <w:lang w:val="es-MX"/>
        </w:rPr>
        <w:t xml:space="preserve"> </w:t>
      </w:r>
      <w:r w:rsidRPr="00A3357C">
        <w:rPr>
          <w:rFonts w:ascii="Arial" w:hAnsi="Arial" w:cs="Arial"/>
          <w:spacing w:val="-6"/>
          <w:sz w:val="24"/>
          <w:szCs w:val="24"/>
          <w:lang w:val="es-MX"/>
        </w:rPr>
        <w:t>que</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 xml:space="preserve">indica entre otras </w:t>
      </w:r>
      <w:r w:rsidRPr="00A3357C">
        <w:rPr>
          <w:rFonts w:ascii="Arial" w:hAnsi="Arial" w:cs="Arial"/>
          <w:spacing w:val="-2"/>
          <w:sz w:val="24"/>
          <w:szCs w:val="24"/>
          <w:lang w:val="es-MX"/>
        </w:rPr>
        <w:t>cosas</w:t>
      </w:r>
      <w:r w:rsidRPr="00A3357C">
        <w:rPr>
          <w:rFonts w:ascii="Arial" w:hAnsi="Arial" w:cs="Arial"/>
          <w:spacing w:val="-11"/>
          <w:sz w:val="24"/>
          <w:szCs w:val="24"/>
          <w:lang w:val="es-MX"/>
        </w:rPr>
        <w:t xml:space="preserve"> </w:t>
      </w:r>
      <w:r w:rsidRPr="00A3357C">
        <w:rPr>
          <w:rFonts w:ascii="Arial" w:hAnsi="Arial" w:cs="Arial"/>
          <w:spacing w:val="-2"/>
          <w:sz w:val="24"/>
          <w:szCs w:val="24"/>
          <w:lang w:val="es-MX"/>
        </w:rPr>
        <w:t>la</w:t>
      </w:r>
      <w:r w:rsidRPr="00A3357C">
        <w:rPr>
          <w:rFonts w:ascii="Arial" w:hAnsi="Arial" w:cs="Arial"/>
          <w:spacing w:val="-10"/>
          <w:sz w:val="24"/>
          <w:szCs w:val="24"/>
          <w:lang w:val="es-MX"/>
        </w:rPr>
        <w:t xml:space="preserve"> </w:t>
      </w:r>
      <w:r w:rsidRPr="00A3357C">
        <w:rPr>
          <w:rFonts w:ascii="Arial" w:hAnsi="Arial" w:cs="Arial"/>
          <w:spacing w:val="-2"/>
          <w:sz w:val="24"/>
          <w:szCs w:val="24"/>
          <w:lang w:val="es-MX"/>
        </w:rPr>
        <w:t>forma</w:t>
      </w:r>
      <w:r w:rsidRPr="00A3357C">
        <w:rPr>
          <w:rFonts w:ascii="Arial" w:hAnsi="Arial" w:cs="Arial"/>
          <w:spacing w:val="-6"/>
          <w:sz w:val="24"/>
          <w:szCs w:val="24"/>
          <w:lang w:val="es-MX"/>
        </w:rPr>
        <w:t xml:space="preserve"> </w:t>
      </w:r>
      <w:r w:rsidRPr="00A3357C">
        <w:rPr>
          <w:rFonts w:ascii="Arial" w:hAnsi="Arial" w:cs="Arial"/>
          <w:spacing w:val="-2"/>
          <w:sz w:val="24"/>
          <w:szCs w:val="24"/>
          <w:lang w:val="es-MX"/>
        </w:rPr>
        <w:t>de</w:t>
      </w:r>
      <w:r w:rsidRPr="00A3357C">
        <w:rPr>
          <w:rFonts w:ascii="Arial" w:hAnsi="Arial" w:cs="Arial"/>
          <w:spacing w:val="-6"/>
          <w:sz w:val="24"/>
          <w:szCs w:val="24"/>
          <w:lang w:val="es-MX"/>
        </w:rPr>
        <w:t xml:space="preserve"> </w:t>
      </w:r>
      <w:r w:rsidRPr="00A3357C">
        <w:rPr>
          <w:rFonts w:ascii="Arial" w:hAnsi="Arial" w:cs="Arial"/>
          <w:spacing w:val="-2"/>
          <w:sz w:val="24"/>
          <w:szCs w:val="24"/>
          <w:lang w:val="es-MX"/>
        </w:rPr>
        <w:t>funcionar de</w:t>
      </w:r>
      <w:r w:rsidRPr="00A3357C">
        <w:rPr>
          <w:rFonts w:ascii="Arial" w:hAnsi="Arial" w:cs="Arial"/>
          <w:spacing w:val="-5"/>
          <w:sz w:val="24"/>
          <w:szCs w:val="24"/>
          <w:lang w:val="es-MX"/>
        </w:rPr>
        <w:t xml:space="preserve"> </w:t>
      </w:r>
      <w:r w:rsidRPr="00A3357C">
        <w:rPr>
          <w:rFonts w:ascii="Arial" w:hAnsi="Arial" w:cs="Arial"/>
          <w:spacing w:val="-2"/>
          <w:sz w:val="24"/>
          <w:szCs w:val="24"/>
          <w:lang w:val="es-MX"/>
        </w:rPr>
        <w:t>los</w:t>
      </w:r>
      <w:r w:rsidRPr="00A3357C">
        <w:rPr>
          <w:rFonts w:ascii="Arial" w:hAnsi="Arial" w:cs="Arial"/>
          <w:spacing w:val="-4"/>
          <w:sz w:val="24"/>
          <w:szCs w:val="24"/>
          <w:lang w:val="es-MX"/>
        </w:rPr>
        <w:t xml:space="preserve"> </w:t>
      </w:r>
      <w:r w:rsidRPr="00A3357C">
        <w:rPr>
          <w:rFonts w:ascii="Arial" w:hAnsi="Arial" w:cs="Arial"/>
          <w:spacing w:val="-2"/>
          <w:sz w:val="24"/>
          <w:szCs w:val="24"/>
          <w:lang w:val="es-MX"/>
        </w:rPr>
        <w:t>Ayuntamientos,</w:t>
      </w:r>
      <w:r w:rsidRPr="00A3357C">
        <w:rPr>
          <w:rFonts w:ascii="Arial" w:hAnsi="Arial" w:cs="Arial"/>
          <w:spacing w:val="-11"/>
          <w:sz w:val="24"/>
          <w:szCs w:val="24"/>
          <w:lang w:val="es-MX"/>
        </w:rPr>
        <w:t xml:space="preserve"> </w:t>
      </w:r>
      <w:r w:rsidRPr="00A3357C">
        <w:rPr>
          <w:rFonts w:ascii="Arial" w:hAnsi="Arial" w:cs="Arial"/>
          <w:spacing w:val="-2"/>
          <w:sz w:val="24"/>
          <w:szCs w:val="24"/>
          <w:lang w:val="es-MX"/>
        </w:rPr>
        <w:t>así</w:t>
      </w:r>
      <w:r w:rsidRPr="00A3357C">
        <w:rPr>
          <w:rFonts w:ascii="Arial" w:hAnsi="Arial" w:cs="Arial"/>
          <w:spacing w:val="-6"/>
          <w:sz w:val="24"/>
          <w:szCs w:val="24"/>
          <w:lang w:val="es-MX"/>
        </w:rPr>
        <w:t xml:space="preserve"> </w:t>
      </w:r>
      <w:r w:rsidRPr="00A3357C">
        <w:rPr>
          <w:rFonts w:ascii="Arial" w:hAnsi="Arial" w:cs="Arial"/>
          <w:spacing w:val="-2"/>
          <w:sz w:val="24"/>
          <w:szCs w:val="24"/>
          <w:lang w:val="es-MX"/>
        </w:rPr>
        <w:t>como</w:t>
      </w:r>
      <w:r w:rsidRPr="00A3357C">
        <w:rPr>
          <w:rFonts w:ascii="Arial" w:hAnsi="Arial" w:cs="Arial"/>
          <w:spacing w:val="-3"/>
          <w:sz w:val="24"/>
          <w:szCs w:val="24"/>
          <w:lang w:val="es-MX"/>
        </w:rPr>
        <w:t xml:space="preserve"> </w:t>
      </w:r>
      <w:r w:rsidRPr="00A3357C">
        <w:rPr>
          <w:rFonts w:ascii="Arial" w:hAnsi="Arial" w:cs="Arial"/>
          <w:spacing w:val="-2"/>
          <w:sz w:val="24"/>
          <w:szCs w:val="24"/>
          <w:lang w:val="es-MX"/>
        </w:rPr>
        <w:t>la</w:t>
      </w:r>
      <w:r w:rsidRPr="00A3357C">
        <w:rPr>
          <w:rFonts w:ascii="Arial" w:hAnsi="Arial" w:cs="Arial"/>
          <w:spacing w:val="-10"/>
          <w:sz w:val="24"/>
          <w:szCs w:val="24"/>
          <w:lang w:val="es-MX"/>
        </w:rPr>
        <w:t xml:space="preserve"> </w:t>
      </w:r>
      <w:r w:rsidRPr="00A3357C">
        <w:rPr>
          <w:rFonts w:ascii="Arial" w:hAnsi="Arial" w:cs="Arial"/>
          <w:spacing w:val="-2"/>
          <w:sz w:val="24"/>
          <w:szCs w:val="24"/>
          <w:lang w:val="es-MX"/>
        </w:rPr>
        <w:t>manera de</w:t>
      </w:r>
      <w:r w:rsidRPr="00A3357C">
        <w:rPr>
          <w:rFonts w:ascii="Arial" w:hAnsi="Arial" w:cs="Arial"/>
          <w:spacing w:val="-7"/>
          <w:sz w:val="24"/>
          <w:szCs w:val="24"/>
          <w:lang w:val="es-MX"/>
        </w:rPr>
        <w:t xml:space="preserve"> </w:t>
      </w:r>
      <w:r w:rsidRPr="00A3357C">
        <w:rPr>
          <w:rFonts w:ascii="Arial" w:hAnsi="Arial" w:cs="Arial"/>
          <w:spacing w:val="-2"/>
          <w:sz w:val="24"/>
          <w:szCs w:val="24"/>
          <w:lang w:val="es-MX"/>
        </w:rPr>
        <w:t>conocer y</w:t>
      </w:r>
      <w:r w:rsidRPr="00A3357C">
        <w:rPr>
          <w:rFonts w:ascii="Arial" w:hAnsi="Arial" w:cs="Arial"/>
          <w:spacing w:val="-11"/>
          <w:sz w:val="24"/>
          <w:szCs w:val="24"/>
          <w:lang w:val="es-MX"/>
        </w:rPr>
        <w:t xml:space="preserve"> </w:t>
      </w:r>
      <w:r w:rsidRPr="00A3357C">
        <w:rPr>
          <w:rFonts w:ascii="Arial" w:hAnsi="Arial" w:cs="Arial"/>
          <w:spacing w:val="-2"/>
          <w:sz w:val="24"/>
          <w:szCs w:val="24"/>
          <w:lang w:val="es-MX"/>
        </w:rPr>
        <w:t>discutir</w:t>
      </w:r>
      <w:r w:rsidRPr="00A3357C">
        <w:rPr>
          <w:rFonts w:ascii="Arial" w:hAnsi="Arial" w:cs="Arial"/>
          <w:spacing w:val="-3"/>
          <w:sz w:val="24"/>
          <w:szCs w:val="24"/>
          <w:lang w:val="es-MX"/>
        </w:rPr>
        <w:t xml:space="preserve"> </w:t>
      </w:r>
      <w:r w:rsidRPr="00A3357C">
        <w:rPr>
          <w:rFonts w:ascii="Arial" w:hAnsi="Arial" w:cs="Arial"/>
          <w:spacing w:val="-2"/>
          <w:sz w:val="24"/>
          <w:szCs w:val="24"/>
          <w:lang w:val="es-MX"/>
        </w:rPr>
        <w:t xml:space="preserve">los </w:t>
      </w:r>
      <w:r w:rsidRPr="00A3357C">
        <w:rPr>
          <w:rFonts w:ascii="Arial" w:hAnsi="Arial" w:cs="Arial"/>
          <w:sz w:val="24"/>
          <w:szCs w:val="24"/>
          <w:lang w:val="es-MX"/>
        </w:rPr>
        <w:t>asuntos</w:t>
      </w:r>
      <w:r w:rsidRPr="00A3357C">
        <w:rPr>
          <w:rFonts w:ascii="Arial" w:hAnsi="Arial" w:cs="Arial"/>
          <w:spacing w:val="-13"/>
          <w:sz w:val="24"/>
          <w:szCs w:val="24"/>
          <w:lang w:val="es-MX"/>
        </w:rPr>
        <w:t xml:space="preserve"> </w:t>
      </w:r>
      <w:r w:rsidRPr="00A3357C">
        <w:rPr>
          <w:rFonts w:ascii="Arial" w:hAnsi="Arial" w:cs="Arial"/>
          <w:sz w:val="24"/>
          <w:szCs w:val="24"/>
          <w:lang w:val="es-MX"/>
        </w:rPr>
        <w:t>de</w:t>
      </w:r>
      <w:r w:rsidRPr="00A3357C">
        <w:rPr>
          <w:rFonts w:ascii="Arial" w:hAnsi="Arial" w:cs="Arial"/>
          <w:spacing w:val="-13"/>
          <w:sz w:val="24"/>
          <w:szCs w:val="24"/>
          <w:lang w:val="es-MX"/>
        </w:rPr>
        <w:t xml:space="preserve"> </w:t>
      </w:r>
      <w:r w:rsidRPr="00A3357C">
        <w:rPr>
          <w:rFonts w:ascii="Arial" w:hAnsi="Arial" w:cs="Arial"/>
          <w:sz w:val="24"/>
          <w:szCs w:val="24"/>
          <w:lang w:val="es-MX"/>
        </w:rPr>
        <w:t>su</w:t>
      </w:r>
      <w:r w:rsidRPr="00A3357C">
        <w:rPr>
          <w:rFonts w:ascii="Arial" w:hAnsi="Arial" w:cs="Arial"/>
          <w:spacing w:val="-13"/>
          <w:sz w:val="24"/>
          <w:szCs w:val="24"/>
          <w:lang w:val="es-MX"/>
        </w:rPr>
        <w:t xml:space="preserve"> </w:t>
      </w:r>
      <w:r w:rsidRPr="00A3357C">
        <w:rPr>
          <w:rFonts w:ascii="Arial" w:hAnsi="Arial" w:cs="Arial"/>
          <w:sz w:val="24"/>
          <w:szCs w:val="24"/>
          <w:lang w:val="es-MX"/>
        </w:rPr>
        <w:t>competencia.</w:t>
      </w:r>
    </w:p>
    <w:p w14:paraId="2FD01030" w14:textId="77777777" w:rsidR="00D505A3" w:rsidRPr="00A3357C" w:rsidRDefault="00D505A3" w:rsidP="004D40E7">
      <w:pPr>
        <w:pStyle w:val="Textoindependiente"/>
        <w:spacing w:after="0" w:line="360" w:lineRule="auto"/>
        <w:ind w:right="-7"/>
        <w:jc w:val="both"/>
        <w:rPr>
          <w:rFonts w:ascii="Arial" w:hAnsi="Arial" w:cs="Arial"/>
          <w:sz w:val="24"/>
          <w:szCs w:val="24"/>
          <w:lang w:val="es-MX"/>
        </w:rPr>
      </w:pPr>
    </w:p>
    <w:p w14:paraId="5C09D2F5" w14:textId="77777777" w:rsidR="00D505A3" w:rsidRPr="00A3357C" w:rsidRDefault="00D505A3" w:rsidP="004D40E7">
      <w:pPr>
        <w:pStyle w:val="Textoindependiente"/>
        <w:spacing w:after="0" w:line="360" w:lineRule="auto"/>
        <w:ind w:right="-7"/>
        <w:jc w:val="both"/>
        <w:rPr>
          <w:rFonts w:ascii="Arial" w:hAnsi="Arial" w:cs="Arial"/>
          <w:spacing w:val="-4"/>
          <w:sz w:val="24"/>
          <w:szCs w:val="24"/>
          <w:lang w:val="es-MX"/>
        </w:rPr>
      </w:pPr>
      <w:r w:rsidRPr="00A3357C">
        <w:rPr>
          <w:rFonts w:ascii="Arial" w:hAnsi="Arial" w:cs="Arial"/>
          <w:b/>
          <w:bCs/>
          <w:spacing w:val="-4"/>
          <w:sz w:val="24"/>
          <w:szCs w:val="24"/>
          <w:lang w:val="es-MX"/>
        </w:rPr>
        <w:t>II.-</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El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artículo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38</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fracción</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II</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de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la</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Ley</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del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Gobierno</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y</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la</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Administración</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Pública</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Municipal</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 xml:space="preserve">del </w:t>
      </w:r>
      <w:r w:rsidRPr="00A3357C">
        <w:rPr>
          <w:rFonts w:ascii="Arial" w:hAnsi="Arial" w:cs="Arial"/>
          <w:sz w:val="24"/>
          <w:szCs w:val="24"/>
          <w:lang w:val="es-MX"/>
        </w:rPr>
        <w:t xml:space="preserve">Estado de Jalisco, señala que el Ayuntamiento tiene la facultad para celebrar convenios con </w:t>
      </w:r>
      <w:r w:rsidRPr="00A3357C">
        <w:rPr>
          <w:rFonts w:ascii="Arial" w:hAnsi="Arial" w:cs="Arial"/>
          <w:spacing w:val="-6"/>
          <w:sz w:val="24"/>
          <w:szCs w:val="24"/>
          <w:lang w:val="es-MX"/>
        </w:rPr>
        <w:t>organismos</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públicos</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y</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privados</w:t>
      </w:r>
      <w:r w:rsidRPr="00A3357C">
        <w:rPr>
          <w:rFonts w:ascii="Arial" w:hAnsi="Arial" w:cs="Arial"/>
          <w:spacing w:val="-5"/>
          <w:sz w:val="24"/>
          <w:szCs w:val="24"/>
          <w:lang w:val="es-MX"/>
        </w:rPr>
        <w:t xml:space="preserve"> </w:t>
      </w:r>
      <w:r w:rsidRPr="00A3357C">
        <w:rPr>
          <w:rFonts w:ascii="Arial" w:hAnsi="Arial" w:cs="Arial"/>
          <w:spacing w:val="-6"/>
          <w:sz w:val="24"/>
          <w:szCs w:val="24"/>
          <w:lang w:val="es-MX"/>
        </w:rPr>
        <w:t>tendientes</w:t>
      </w:r>
      <w:r w:rsidRPr="00A3357C">
        <w:rPr>
          <w:rFonts w:ascii="Arial" w:hAnsi="Arial" w:cs="Arial"/>
          <w:spacing w:val="5"/>
          <w:sz w:val="24"/>
          <w:szCs w:val="24"/>
          <w:lang w:val="es-MX"/>
        </w:rPr>
        <w:t xml:space="preserve"> </w:t>
      </w:r>
      <w:r w:rsidRPr="00A3357C">
        <w:rPr>
          <w:rFonts w:ascii="Arial" w:hAnsi="Arial" w:cs="Arial"/>
          <w:spacing w:val="-6"/>
          <w:sz w:val="24"/>
          <w:szCs w:val="24"/>
          <w:lang w:val="es-MX"/>
        </w:rPr>
        <w:t>a</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la</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realización de</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obras</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de</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interés</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común, siempre</w:t>
      </w:r>
      <w:r w:rsidRPr="00A3357C">
        <w:rPr>
          <w:rFonts w:ascii="Arial" w:hAnsi="Arial" w:cs="Arial"/>
          <w:sz w:val="24"/>
          <w:szCs w:val="24"/>
          <w:lang w:val="es-MX"/>
        </w:rPr>
        <w:t xml:space="preserve"> </w:t>
      </w:r>
      <w:r w:rsidRPr="00A3357C">
        <w:rPr>
          <w:rFonts w:ascii="Arial" w:hAnsi="Arial" w:cs="Arial"/>
          <w:spacing w:val="-6"/>
          <w:sz w:val="24"/>
          <w:szCs w:val="24"/>
          <w:lang w:val="es-MX"/>
        </w:rPr>
        <w:t>que no</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corresponda</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su</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realización</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al</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Estado, así</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como celebrar contratos</w:t>
      </w:r>
      <w:r w:rsidRPr="00A3357C">
        <w:rPr>
          <w:rFonts w:ascii="Arial" w:hAnsi="Arial" w:cs="Arial"/>
          <w:spacing w:val="8"/>
          <w:sz w:val="24"/>
          <w:szCs w:val="24"/>
          <w:lang w:val="es-MX"/>
        </w:rPr>
        <w:t xml:space="preserve"> </w:t>
      </w:r>
      <w:r w:rsidRPr="00A3357C">
        <w:rPr>
          <w:rFonts w:ascii="Arial" w:hAnsi="Arial" w:cs="Arial"/>
          <w:spacing w:val="-6"/>
          <w:sz w:val="24"/>
          <w:szCs w:val="24"/>
          <w:lang w:val="es-MX"/>
        </w:rPr>
        <w:t>de</w:t>
      </w:r>
      <w:r w:rsidRPr="00A3357C">
        <w:rPr>
          <w:rFonts w:ascii="Arial" w:hAnsi="Arial" w:cs="Arial"/>
          <w:spacing w:val="-7"/>
          <w:sz w:val="24"/>
          <w:szCs w:val="24"/>
          <w:lang w:val="es-MX"/>
        </w:rPr>
        <w:t xml:space="preserve"> </w:t>
      </w:r>
      <w:r w:rsidRPr="00A3357C">
        <w:rPr>
          <w:rFonts w:ascii="Arial" w:hAnsi="Arial" w:cs="Arial"/>
          <w:spacing w:val="-6"/>
          <w:sz w:val="24"/>
          <w:szCs w:val="24"/>
          <w:lang w:val="es-MX"/>
        </w:rPr>
        <w:t>asociación</w:t>
      </w:r>
      <w:r w:rsidRPr="00A3357C">
        <w:rPr>
          <w:rFonts w:ascii="Arial" w:hAnsi="Arial" w:cs="Arial"/>
          <w:spacing w:val="4"/>
          <w:sz w:val="24"/>
          <w:szCs w:val="24"/>
          <w:lang w:val="es-MX"/>
        </w:rPr>
        <w:t xml:space="preserve"> </w:t>
      </w:r>
      <w:r w:rsidRPr="00A3357C">
        <w:rPr>
          <w:rFonts w:ascii="Arial" w:hAnsi="Arial" w:cs="Arial"/>
          <w:spacing w:val="-6"/>
          <w:sz w:val="24"/>
          <w:szCs w:val="24"/>
          <w:lang w:val="es-MX"/>
        </w:rPr>
        <w:t xml:space="preserve">público-privada </w:t>
      </w:r>
      <w:r w:rsidRPr="00A3357C">
        <w:rPr>
          <w:rFonts w:ascii="Arial" w:hAnsi="Arial" w:cs="Arial"/>
          <w:sz w:val="24"/>
          <w:szCs w:val="24"/>
          <w:lang w:val="es-MX"/>
        </w:rPr>
        <w:t xml:space="preserve">para el desarrollo de proyectos de inversión e infraestructura o de prestación de servicios o </w:t>
      </w:r>
      <w:r w:rsidRPr="00A3357C">
        <w:rPr>
          <w:rFonts w:ascii="Arial" w:hAnsi="Arial" w:cs="Arial"/>
          <w:spacing w:val="-4"/>
          <w:sz w:val="24"/>
          <w:szCs w:val="24"/>
          <w:lang w:val="es-MX"/>
        </w:rPr>
        <w:t>funciones, en</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los</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términos</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establecidos</w:t>
      </w:r>
      <w:r w:rsidRPr="00A3357C">
        <w:rPr>
          <w:rFonts w:ascii="Arial" w:hAnsi="Arial" w:cs="Arial"/>
          <w:spacing w:val="2"/>
          <w:sz w:val="24"/>
          <w:szCs w:val="24"/>
          <w:lang w:val="es-MX"/>
        </w:rPr>
        <w:t xml:space="preserve"> </w:t>
      </w:r>
      <w:r w:rsidRPr="00A3357C">
        <w:rPr>
          <w:rFonts w:ascii="Arial" w:hAnsi="Arial" w:cs="Arial"/>
          <w:spacing w:val="-4"/>
          <w:sz w:val="24"/>
          <w:szCs w:val="24"/>
          <w:lang w:val="es-MX"/>
        </w:rPr>
        <w:t>en</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la</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legislación</w:t>
      </w:r>
      <w:r w:rsidRPr="00A3357C">
        <w:rPr>
          <w:rFonts w:ascii="Arial" w:hAnsi="Arial" w:cs="Arial"/>
          <w:sz w:val="24"/>
          <w:szCs w:val="24"/>
          <w:lang w:val="es-MX"/>
        </w:rPr>
        <w:t xml:space="preserve"> </w:t>
      </w:r>
      <w:r w:rsidRPr="00A3357C">
        <w:rPr>
          <w:rFonts w:ascii="Arial" w:hAnsi="Arial" w:cs="Arial"/>
          <w:spacing w:val="-4"/>
          <w:sz w:val="24"/>
          <w:szCs w:val="24"/>
          <w:lang w:val="es-MX"/>
        </w:rPr>
        <w:t>que</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regula</w:t>
      </w:r>
      <w:r w:rsidRPr="00A3357C">
        <w:rPr>
          <w:rFonts w:ascii="Arial" w:hAnsi="Arial" w:cs="Arial"/>
          <w:spacing w:val="-9"/>
          <w:sz w:val="24"/>
          <w:szCs w:val="24"/>
          <w:lang w:val="es-MX"/>
        </w:rPr>
        <w:t xml:space="preserve"> </w:t>
      </w:r>
      <w:r w:rsidRPr="00A3357C">
        <w:rPr>
          <w:rFonts w:ascii="Arial" w:hAnsi="Arial" w:cs="Arial"/>
          <w:spacing w:val="-4"/>
          <w:sz w:val="24"/>
          <w:szCs w:val="24"/>
          <w:lang w:val="es-MX"/>
        </w:rPr>
        <w:t>la materia.</w:t>
      </w:r>
    </w:p>
    <w:p w14:paraId="5BA08403" w14:textId="77777777" w:rsidR="002103D1" w:rsidRPr="00A3357C" w:rsidRDefault="002103D1" w:rsidP="004D40E7">
      <w:pPr>
        <w:pStyle w:val="Textoindependiente"/>
        <w:spacing w:after="0" w:line="360" w:lineRule="auto"/>
        <w:ind w:right="-7"/>
        <w:jc w:val="both"/>
        <w:rPr>
          <w:rFonts w:ascii="Arial" w:hAnsi="Arial" w:cs="Arial"/>
          <w:sz w:val="24"/>
          <w:szCs w:val="24"/>
          <w:lang w:val="es-MX"/>
        </w:rPr>
      </w:pPr>
    </w:p>
    <w:p w14:paraId="7FEEF2D1" w14:textId="578FF73A" w:rsidR="00D505A3" w:rsidRPr="00A3357C" w:rsidRDefault="002103D1" w:rsidP="004D40E7">
      <w:pPr>
        <w:pStyle w:val="Textoindependiente"/>
        <w:spacing w:after="0" w:line="360" w:lineRule="auto"/>
        <w:ind w:right="-7"/>
        <w:jc w:val="both"/>
        <w:rPr>
          <w:rFonts w:ascii="Arial" w:hAnsi="Arial" w:cs="Arial"/>
          <w:sz w:val="24"/>
          <w:szCs w:val="24"/>
          <w:lang w:val="es-MX"/>
        </w:rPr>
      </w:pPr>
      <w:r w:rsidRPr="00A3357C">
        <w:rPr>
          <w:rFonts w:ascii="Arial" w:hAnsi="Arial" w:cs="Arial"/>
          <w:b/>
          <w:bCs/>
          <w:sz w:val="24"/>
          <w:szCs w:val="24"/>
          <w:lang w:val="es-MX"/>
        </w:rPr>
        <w:t>III.</w:t>
      </w:r>
      <w:r w:rsidRPr="00A3357C">
        <w:rPr>
          <w:rFonts w:ascii="Arial" w:hAnsi="Arial" w:cs="Arial"/>
          <w:sz w:val="24"/>
          <w:szCs w:val="24"/>
          <w:lang w:val="es-MX"/>
        </w:rPr>
        <w:t xml:space="preserve"> El artículo 4 de la Constitución Política de los Estados Unidos Mexicanos garantiza el derecho a la protección de la salud. Esto implica que el Estado debe promover acciones para asegurar el acceso a servicios médicos para el diagnóstico, atención y recuperación de la población, con el objetivo de mejorar la calidad de vida y reducir riesgos a la salud.</w:t>
      </w:r>
    </w:p>
    <w:p w14:paraId="6088B73F" w14:textId="77777777" w:rsidR="00D505A3" w:rsidRPr="00A3357C" w:rsidRDefault="00D505A3" w:rsidP="004D40E7">
      <w:pPr>
        <w:spacing w:after="0" w:line="360" w:lineRule="auto"/>
        <w:ind w:right="-7"/>
        <w:jc w:val="both"/>
        <w:rPr>
          <w:rFonts w:ascii="Arial" w:hAnsi="Arial" w:cs="Arial"/>
          <w:sz w:val="24"/>
          <w:szCs w:val="24"/>
          <w:lang w:val="es-MX"/>
        </w:rPr>
      </w:pPr>
    </w:p>
    <w:p w14:paraId="5BF76375" w14:textId="77777777" w:rsidR="00397662" w:rsidRPr="00A3357C" w:rsidRDefault="00397662" w:rsidP="004D40E7">
      <w:pPr>
        <w:spacing w:after="0" w:line="360" w:lineRule="auto"/>
        <w:ind w:right="-7"/>
        <w:jc w:val="both"/>
        <w:rPr>
          <w:rFonts w:ascii="Arial" w:hAnsi="Arial" w:cs="Arial"/>
          <w:sz w:val="24"/>
          <w:szCs w:val="24"/>
          <w:lang w:val="es-MX"/>
        </w:rPr>
      </w:pPr>
    </w:p>
    <w:p w14:paraId="28F6A66D" w14:textId="38F9E9BC" w:rsidR="00D505A3" w:rsidRPr="00A3357C" w:rsidRDefault="002103D1" w:rsidP="004D40E7">
      <w:pPr>
        <w:spacing w:after="0" w:line="360" w:lineRule="auto"/>
        <w:ind w:right="-7"/>
        <w:jc w:val="center"/>
        <w:rPr>
          <w:rFonts w:ascii="Arial" w:hAnsi="Arial" w:cs="Arial"/>
          <w:b/>
          <w:bCs/>
          <w:sz w:val="24"/>
          <w:szCs w:val="24"/>
          <w:lang w:val="es-MX"/>
        </w:rPr>
      </w:pPr>
      <w:r w:rsidRPr="00A3357C">
        <w:rPr>
          <w:rFonts w:ascii="Arial" w:hAnsi="Arial" w:cs="Arial"/>
          <w:b/>
          <w:bCs/>
          <w:sz w:val="24"/>
          <w:szCs w:val="24"/>
          <w:lang w:val="es-MX"/>
        </w:rPr>
        <w:t>A</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N</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T</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E</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C</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E</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D</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E</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N</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T</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E</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S</w:t>
      </w:r>
    </w:p>
    <w:p w14:paraId="611F7A73" w14:textId="77777777" w:rsidR="00D505A3" w:rsidRPr="00A3357C" w:rsidRDefault="00D505A3" w:rsidP="004D40E7">
      <w:pPr>
        <w:spacing w:after="0" w:line="360" w:lineRule="auto"/>
        <w:ind w:right="-7"/>
        <w:jc w:val="both"/>
        <w:rPr>
          <w:rFonts w:ascii="Arial" w:hAnsi="Arial" w:cs="Arial"/>
          <w:sz w:val="24"/>
          <w:szCs w:val="24"/>
          <w:lang w:val="es-MX"/>
        </w:rPr>
      </w:pPr>
    </w:p>
    <w:p w14:paraId="41F39200" w14:textId="77777777" w:rsidR="00A602CB" w:rsidRPr="00A3357C" w:rsidRDefault="00FE1464" w:rsidP="004D40E7">
      <w:pPr>
        <w:spacing w:after="0" w:line="360" w:lineRule="auto"/>
        <w:ind w:right="-7"/>
        <w:jc w:val="both"/>
        <w:rPr>
          <w:rFonts w:ascii="Arial" w:hAnsi="Arial" w:cs="Arial"/>
          <w:sz w:val="24"/>
          <w:szCs w:val="24"/>
          <w:lang w:val="es-MX"/>
        </w:rPr>
      </w:pPr>
      <w:r w:rsidRPr="00A3357C">
        <w:rPr>
          <w:rFonts w:ascii="Arial" w:hAnsi="Arial" w:cs="Arial"/>
          <w:b/>
          <w:bCs/>
          <w:sz w:val="24"/>
          <w:szCs w:val="24"/>
          <w:lang w:val="es-MX"/>
        </w:rPr>
        <w:t>1.</w:t>
      </w:r>
      <w:r w:rsidRPr="00A3357C">
        <w:rPr>
          <w:rFonts w:ascii="Arial" w:hAnsi="Arial" w:cs="Arial"/>
          <w:sz w:val="24"/>
          <w:szCs w:val="24"/>
          <w:lang w:val="es-MX"/>
        </w:rPr>
        <w:t xml:space="preserve"> </w:t>
      </w:r>
      <w:r w:rsidR="00F9054F" w:rsidRPr="00A3357C">
        <w:rPr>
          <w:rFonts w:ascii="Arial" w:hAnsi="Arial" w:cs="Arial"/>
          <w:sz w:val="24"/>
          <w:szCs w:val="24"/>
          <w:lang w:val="es-MX"/>
        </w:rPr>
        <w:t xml:space="preserve">La Universidad de Guadalajara ha solicitado al municipio un inmueble con superficie de tres hectáreas para la construcción en esta ciudad de un hospital escuela; </w:t>
      </w:r>
    </w:p>
    <w:p w14:paraId="76BFB3DE" w14:textId="297D2B51" w:rsidR="00F9054F" w:rsidRPr="00A3357C" w:rsidRDefault="00F9054F" w:rsidP="004D40E7">
      <w:pPr>
        <w:spacing w:after="0" w:line="360" w:lineRule="auto"/>
        <w:ind w:right="-7"/>
        <w:jc w:val="both"/>
        <w:rPr>
          <w:rFonts w:ascii="Arial" w:hAnsi="Arial" w:cs="Arial"/>
          <w:sz w:val="24"/>
          <w:szCs w:val="24"/>
          <w:lang w:val="es-MX"/>
        </w:rPr>
      </w:pPr>
      <w:r w:rsidRPr="00A3357C">
        <w:rPr>
          <w:rFonts w:ascii="Arial" w:hAnsi="Arial" w:cs="Arial"/>
          <w:sz w:val="24"/>
          <w:szCs w:val="24"/>
          <w:lang w:val="es-MX"/>
        </w:rPr>
        <w:lastRenderedPageBreak/>
        <w:t>habiéndose identificado como el más adecuado para tal fin, el propuesto por el Ejido Ciudad Guzmán en sus mesas de trabajo, celebradas con la finalidad de resolver el litigio que mantienen el Gobierno del Estado a través de la Secretaria de Educación Jalisco y el Ejido de Ciudad Guzmán por los solares urbanos que tienen en posesión el Centro Regional de Educación Normal, Primaria y Jardín de Niños anexos a la normal</w:t>
      </w:r>
      <w:r w:rsidR="00E72A13" w:rsidRPr="00A3357C">
        <w:rPr>
          <w:rFonts w:ascii="Arial" w:hAnsi="Arial" w:cs="Arial"/>
          <w:sz w:val="24"/>
          <w:szCs w:val="24"/>
          <w:lang w:val="es-MX"/>
        </w:rPr>
        <w:t>,</w:t>
      </w:r>
      <w:r w:rsidR="00EA3208" w:rsidRPr="00A3357C">
        <w:rPr>
          <w:rFonts w:ascii="Arial" w:hAnsi="Arial" w:cs="Arial"/>
          <w:sz w:val="24"/>
          <w:szCs w:val="24"/>
          <w:lang w:val="es-MX"/>
        </w:rPr>
        <w:t xml:space="preserve"> en el juicio de amparo número 3/2024 del índice de Juzgado Cuarto de Distrito en Materia Administrativa en el Estado de Jalisco.</w:t>
      </w:r>
    </w:p>
    <w:p w14:paraId="27E3014F" w14:textId="77777777" w:rsidR="00F9054F" w:rsidRPr="00A3357C" w:rsidRDefault="00F9054F" w:rsidP="004D40E7">
      <w:pPr>
        <w:spacing w:after="0" w:line="360" w:lineRule="auto"/>
        <w:ind w:right="-7"/>
        <w:jc w:val="both"/>
        <w:rPr>
          <w:rFonts w:ascii="Arial" w:hAnsi="Arial" w:cs="Arial"/>
          <w:sz w:val="24"/>
          <w:szCs w:val="24"/>
          <w:lang w:val="es-MX"/>
        </w:rPr>
      </w:pPr>
    </w:p>
    <w:p w14:paraId="4FFE0426" w14:textId="5E89FDAB" w:rsidR="00A84A78" w:rsidRPr="00A3357C" w:rsidRDefault="00F9054F" w:rsidP="004D40E7">
      <w:pPr>
        <w:spacing w:after="0" w:line="360" w:lineRule="auto"/>
        <w:ind w:right="-7"/>
        <w:jc w:val="both"/>
        <w:rPr>
          <w:rFonts w:ascii="Arial" w:hAnsi="Arial" w:cs="Arial"/>
          <w:sz w:val="24"/>
          <w:szCs w:val="24"/>
          <w:lang w:val="es-MX"/>
        </w:rPr>
      </w:pPr>
      <w:r w:rsidRPr="00A3357C">
        <w:rPr>
          <w:rFonts w:ascii="Arial" w:hAnsi="Arial" w:cs="Arial"/>
          <w:b/>
          <w:bCs/>
          <w:sz w:val="24"/>
          <w:szCs w:val="24"/>
          <w:lang w:val="es-MX"/>
        </w:rPr>
        <w:t>2.</w:t>
      </w:r>
      <w:r w:rsidRPr="00A3357C">
        <w:rPr>
          <w:rFonts w:ascii="Arial" w:hAnsi="Arial" w:cs="Arial"/>
          <w:sz w:val="24"/>
          <w:szCs w:val="24"/>
          <w:lang w:val="es-MX"/>
        </w:rPr>
        <w:t xml:space="preserve"> </w:t>
      </w:r>
      <w:r w:rsidR="00FE1464" w:rsidRPr="00A3357C">
        <w:rPr>
          <w:rFonts w:ascii="Arial" w:hAnsi="Arial" w:cs="Arial"/>
          <w:sz w:val="24"/>
          <w:szCs w:val="24"/>
          <w:lang w:val="es-MX"/>
        </w:rPr>
        <w:t xml:space="preserve">En </w:t>
      </w:r>
      <w:r w:rsidRPr="00A3357C">
        <w:rPr>
          <w:rFonts w:ascii="Arial" w:hAnsi="Arial" w:cs="Arial"/>
          <w:sz w:val="24"/>
          <w:szCs w:val="24"/>
          <w:lang w:val="es-MX"/>
        </w:rPr>
        <w:t xml:space="preserve">ese contexto la </w:t>
      </w:r>
      <w:r w:rsidR="00FE1464" w:rsidRPr="00A3357C">
        <w:rPr>
          <w:rFonts w:ascii="Arial" w:hAnsi="Arial" w:cs="Arial"/>
          <w:sz w:val="24"/>
          <w:szCs w:val="24"/>
          <w:lang w:val="es-MX"/>
        </w:rPr>
        <w:t>Asamblea General de</w:t>
      </w:r>
      <w:r w:rsidR="005A37CD" w:rsidRPr="00A3357C">
        <w:rPr>
          <w:rFonts w:ascii="Arial" w:hAnsi="Arial" w:cs="Arial"/>
          <w:sz w:val="24"/>
          <w:szCs w:val="24"/>
          <w:lang w:val="es-MX"/>
        </w:rPr>
        <w:t xml:space="preserve"> Ejidatarios del Ejido</w:t>
      </w:r>
      <w:r w:rsidR="00FE1464" w:rsidRPr="00A3357C">
        <w:rPr>
          <w:rFonts w:ascii="Arial" w:hAnsi="Arial" w:cs="Arial"/>
          <w:sz w:val="24"/>
          <w:szCs w:val="24"/>
          <w:lang w:val="es-MX"/>
        </w:rPr>
        <w:t xml:space="preserve"> Ciudad Guzmán</w:t>
      </w:r>
      <w:r w:rsidR="005A37CD" w:rsidRPr="00A3357C">
        <w:rPr>
          <w:rFonts w:ascii="Arial" w:hAnsi="Arial" w:cs="Arial"/>
          <w:sz w:val="24"/>
          <w:szCs w:val="24"/>
          <w:lang w:val="es-MX"/>
        </w:rPr>
        <w:t>,</w:t>
      </w:r>
      <w:r w:rsidR="00FE1464" w:rsidRPr="00A3357C">
        <w:rPr>
          <w:rFonts w:ascii="Arial" w:hAnsi="Arial" w:cs="Arial"/>
          <w:sz w:val="24"/>
          <w:szCs w:val="24"/>
          <w:lang w:val="es-MX"/>
        </w:rPr>
        <w:t xml:space="preserve"> efectuada el día 06 de julio de 2025 en el punto XII del orden del día </w:t>
      </w:r>
      <w:r w:rsidR="005A37CD" w:rsidRPr="00A3357C">
        <w:rPr>
          <w:rFonts w:ascii="Arial" w:hAnsi="Arial" w:cs="Arial"/>
          <w:sz w:val="24"/>
          <w:szCs w:val="24"/>
          <w:lang w:val="es-MX"/>
        </w:rPr>
        <w:t>se aprobó</w:t>
      </w:r>
      <w:r w:rsidR="00FE1464" w:rsidRPr="00A3357C">
        <w:rPr>
          <w:rFonts w:ascii="Arial" w:hAnsi="Arial" w:cs="Arial"/>
          <w:sz w:val="24"/>
          <w:szCs w:val="24"/>
          <w:lang w:val="es-MX"/>
        </w:rPr>
        <w:t xml:space="preserve"> la donación de </w:t>
      </w:r>
      <w:r w:rsidR="00E13CCD" w:rsidRPr="00A3357C">
        <w:rPr>
          <w:rFonts w:ascii="Arial" w:hAnsi="Arial" w:cs="Arial"/>
          <w:sz w:val="24"/>
          <w:szCs w:val="24"/>
          <w:lang w:val="es-MX"/>
        </w:rPr>
        <w:t xml:space="preserve">una fracción de </w:t>
      </w:r>
      <w:r w:rsidR="00FE1464" w:rsidRPr="00A3357C">
        <w:rPr>
          <w:rFonts w:ascii="Arial" w:hAnsi="Arial" w:cs="Arial"/>
          <w:sz w:val="24"/>
          <w:szCs w:val="24"/>
          <w:lang w:val="es-MX"/>
        </w:rPr>
        <w:t>tres hectáreas</w:t>
      </w:r>
      <w:r w:rsidR="00E13CCD" w:rsidRPr="00A3357C">
        <w:rPr>
          <w:rFonts w:ascii="Arial" w:hAnsi="Arial" w:cs="Arial"/>
          <w:sz w:val="24"/>
          <w:szCs w:val="24"/>
          <w:lang w:val="es-MX"/>
        </w:rPr>
        <w:t>, derivadas</w:t>
      </w:r>
      <w:r w:rsidR="00FE1464" w:rsidRPr="00A3357C">
        <w:rPr>
          <w:rFonts w:ascii="Arial" w:hAnsi="Arial" w:cs="Arial"/>
          <w:sz w:val="24"/>
          <w:szCs w:val="24"/>
          <w:lang w:val="es-MX"/>
        </w:rPr>
        <w:t xml:space="preserve"> del </w:t>
      </w:r>
      <w:r w:rsidR="00E13CCD" w:rsidRPr="00A3357C">
        <w:rPr>
          <w:rFonts w:ascii="Arial" w:hAnsi="Arial" w:cs="Arial"/>
          <w:sz w:val="24"/>
          <w:szCs w:val="24"/>
          <w:lang w:val="es-MX"/>
        </w:rPr>
        <w:t>título</w:t>
      </w:r>
      <w:r w:rsidR="00FE1464" w:rsidRPr="00A3357C">
        <w:rPr>
          <w:rFonts w:ascii="Arial" w:hAnsi="Arial" w:cs="Arial"/>
          <w:sz w:val="24"/>
          <w:szCs w:val="24"/>
          <w:lang w:val="es-MX"/>
        </w:rPr>
        <w:t xml:space="preserve"> 163073 que corresponde al Lote 3 de la Manzana 13</w:t>
      </w:r>
      <w:r w:rsidR="005A37CD" w:rsidRPr="00A3357C">
        <w:rPr>
          <w:rFonts w:ascii="Arial" w:hAnsi="Arial" w:cs="Arial"/>
          <w:sz w:val="24"/>
          <w:szCs w:val="24"/>
          <w:lang w:val="es-MX"/>
        </w:rPr>
        <w:t xml:space="preserve">4 de la </w:t>
      </w:r>
      <w:r w:rsidR="00FE1464" w:rsidRPr="00A3357C">
        <w:rPr>
          <w:rFonts w:ascii="Arial" w:hAnsi="Arial" w:cs="Arial"/>
          <w:sz w:val="24"/>
          <w:szCs w:val="24"/>
          <w:lang w:val="es-MX"/>
        </w:rPr>
        <w:t xml:space="preserve">Zona 8 </w:t>
      </w:r>
      <w:r w:rsidR="00FE1464" w:rsidRPr="00A3357C">
        <w:rPr>
          <w:rFonts w:ascii="Arial" w:hAnsi="Arial" w:cs="Arial"/>
          <w:b/>
          <w:bCs/>
          <w:sz w:val="24"/>
          <w:szCs w:val="24"/>
          <w:lang w:val="es-MX"/>
        </w:rPr>
        <w:t>siempre y cuando se cumplan las condiciones y garantías descritas a favor del ejido de ciudad guzmán</w:t>
      </w:r>
      <w:r w:rsidR="00FE1464" w:rsidRPr="00A3357C">
        <w:rPr>
          <w:rFonts w:ascii="Arial" w:hAnsi="Arial" w:cs="Arial"/>
          <w:sz w:val="24"/>
          <w:szCs w:val="24"/>
          <w:lang w:val="es-MX"/>
        </w:rPr>
        <w:t xml:space="preserve"> y el predio sea </w:t>
      </w:r>
      <w:r w:rsidR="00E13CCD" w:rsidRPr="00A3357C">
        <w:rPr>
          <w:rFonts w:ascii="Arial" w:hAnsi="Arial" w:cs="Arial"/>
          <w:sz w:val="24"/>
          <w:szCs w:val="24"/>
          <w:lang w:val="es-MX"/>
        </w:rPr>
        <w:t xml:space="preserve">única y </w:t>
      </w:r>
      <w:r w:rsidR="00FE1464" w:rsidRPr="00A3357C">
        <w:rPr>
          <w:rFonts w:ascii="Arial" w:hAnsi="Arial" w:cs="Arial"/>
          <w:sz w:val="24"/>
          <w:szCs w:val="24"/>
          <w:lang w:val="es-MX"/>
        </w:rPr>
        <w:t>exclusivamente para la construcción de un hospital civil escuela</w:t>
      </w:r>
      <w:r w:rsidR="00E13CCD" w:rsidRPr="00A3357C">
        <w:rPr>
          <w:rFonts w:ascii="Arial" w:hAnsi="Arial" w:cs="Arial"/>
          <w:sz w:val="24"/>
          <w:szCs w:val="24"/>
          <w:lang w:val="es-MX"/>
        </w:rPr>
        <w:t xml:space="preserve"> de la Universidad de Guadalajara; decisión que fue </w:t>
      </w:r>
      <w:r w:rsidR="00FE1464" w:rsidRPr="00A3357C">
        <w:rPr>
          <w:rFonts w:ascii="Arial" w:hAnsi="Arial" w:cs="Arial"/>
          <w:sz w:val="24"/>
          <w:szCs w:val="24"/>
          <w:lang w:val="es-MX"/>
        </w:rPr>
        <w:t>aprobad</w:t>
      </w:r>
      <w:r w:rsidR="00E13CCD" w:rsidRPr="00A3357C">
        <w:rPr>
          <w:rFonts w:ascii="Arial" w:hAnsi="Arial" w:cs="Arial"/>
          <w:sz w:val="24"/>
          <w:szCs w:val="24"/>
          <w:lang w:val="es-MX"/>
        </w:rPr>
        <w:t>a</w:t>
      </w:r>
      <w:r w:rsidR="00FE1464" w:rsidRPr="00A3357C">
        <w:rPr>
          <w:rFonts w:ascii="Arial" w:hAnsi="Arial" w:cs="Arial"/>
          <w:sz w:val="24"/>
          <w:szCs w:val="24"/>
          <w:lang w:val="es-MX"/>
        </w:rPr>
        <w:t xml:space="preserve"> con 187 ciento ochenta y siete votos a favor, 0 cero votos de abstención, 0 cero votos en contra de los ejidatarios asistentes en la Asamblea.</w:t>
      </w:r>
      <w:r w:rsidR="00E13CCD" w:rsidRPr="00A3357C">
        <w:rPr>
          <w:rFonts w:ascii="Arial" w:hAnsi="Arial" w:cs="Arial"/>
          <w:sz w:val="24"/>
          <w:szCs w:val="24"/>
          <w:lang w:val="es-MX"/>
        </w:rPr>
        <w:t xml:space="preserve"> Para mayor claridad s</w:t>
      </w:r>
      <w:r w:rsidR="00A84A78" w:rsidRPr="00A3357C">
        <w:rPr>
          <w:rFonts w:ascii="Arial" w:hAnsi="Arial" w:cs="Arial"/>
          <w:sz w:val="24"/>
          <w:szCs w:val="24"/>
          <w:lang w:val="es-MX"/>
        </w:rPr>
        <w:t xml:space="preserve">e transcribe a continuación el punto </w:t>
      </w:r>
      <w:r w:rsidR="00E13CCD" w:rsidRPr="00A3357C">
        <w:rPr>
          <w:rFonts w:ascii="Arial" w:hAnsi="Arial" w:cs="Arial"/>
          <w:sz w:val="24"/>
          <w:szCs w:val="24"/>
          <w:lang w:val="es-MX"/>
        </w:rPr>
        <w:t>XII</w:t>
      </w:r>
      <w:r w:rsidR="00A84A78" w:rsidRPr="00A3357C">
        <w:rPr>
          <w:rFonts w:ascii="Arial" w:hAnsi="Arial" w:cs="Arial"/>
          <w:sz w:val="24"/>
          <w:szCs w:val="24"/>
          <w:lang w:val="es-MX"/>
        </w:rPr>
        <w:t xml:space="preserve"> del orden del día de la Asamb</w:t>
      </w:r>
      <w:r w:rsidR="001A56EB" w:rsidRPr="00A3357C">
        <w:rPr>
          <w:rFonts w:ascii="Arial" w:hAnsi="Arial" w:cs="Arial"/>
          <w:sz w:val="24"/>
          <w:szCs w:val="24"/>
          <w:lang w:val="es-MX"/>
        </w:rPr>
        <w:t>l</w:t>
      </w:r>
      <w:r w:rsidR="00A84A78" w:rsidRPr="00A3357C">
        <w:rPr>
          <w:rFonts w:ascii="Arial" w:hAnsi="Arial" w:cs="Arial"/>
          <w:sz w:val="24"/>
          <w:szCs w:val="24"/>
          <w:lang w:val="es-MX"/>
        </w:rPr>
        <w:t>ea General de</w:t>
      </w:r>
      <w:r w:rsidR="00E13CCD" w:rsidRPr="00A3357C">
        <w:rPr>
          <w:rFonts w:ascii="Arial" w:hAnsi="Arial" w:cs="Arial"/>
          <w:sz w:val="24"/>
          <w:szCs w:val="24"/>
          <w:lang w:val="es-MX"/>
        </w:rPr>
        <w:t xml:space="preserve"> Ejidatarios de</w:t>
      </w:r>
      <w:r w:rsidR="00A84A78" w:rsidRPr="00A3357C">
        <w:rPr>
          <w:rFonts w:ascii="Arial" w:hAnsi="Arial" w:cs="Arial"/>
          <w:sz w:val="24"/>
          <w:szCs w:val="24"/>
          <w:lang w:val="es-MX"/>
        </w:rPr>
        <w:t xml:space="preserve">l Ejido Ciudad Guzmán efectuada el día 06 de julio de 2025: </w:t>
      </w:r>
    </w:p>
    <w:p w14:paraId="34102EC9" w14:textId="77777777" w:rsidR="00070393" w:rsidRPr="00A3357C" w:rsidRDefault="00070393" w:rsidP="002103D1">
      <w:pPr>
        <w:spacing w:after="0"/>
        <w:ind w:right="-7"/>
        <w:jc w:val="both"/>
        <w:rPr>
          <w:rFonts w:ascii="Arial" w:hAnsi="Arial" w:cs="Arial"/>
          <w:sz w:val="24"/>
          <w:szCs w:val="24"/>
          <w:lang w:val="es-MX"/>
        </w:rPr>
      </w:pPr>
    </w:p>
    <w:p w14:paraId="2D487F0C" w14:textId="77777777" w:rsidR="00397662" w:rsidRPr="00A3357C" w:rsidRDefault="00397662" w:rsidP="002103D1">
      <w:pPr>
        <w:spacing w:after="0"/>
        <w:ind w:right="-7"/>
        <w:jc w:val="both"/>
        <w:rPr>
          <w:rFonts w:ascii="Arial" w:hAnsi="Arial" w:cs="Arial"/>
          <w:sz w:val="24"/>
          <w:szCs w:val="24"/>
          <w:lang w:val="es-MX"/>
        </w:rPr>
      </w:pPr>
    </w:p>
    <w:p w14:paraId="3FE5EC38" w14:textId="4387F603" w:rsidR="00A84A78" w:rsidRPr="00A3357C" w:rsidRDefault="00E13CC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w:t>
      </w:r>
      <w:r w:rsidR="00A84A78" w:rsidRPr="00A3357C">
        <w:rPr>
          <w:rFonts w:ascii="Arial Narrow" w:hAnsi="Arial Narrow" w:cs="Arial"/>
          <w:i/>
          <w:iCs/>
          <w:lang w:val="es-MX"/>
        </w:rPr>
        <w:t xml:space="preserve">DOCEAVO </w:t>
      </w:r>
      <w:proofErr w:type="gramStart"/>
      <w:r w:rsidR="00A84A78" w:rsidRPr="00A3357C">
        <w:rPr>
          <w:rFonts w:ascii="Arial Narrow" w:hAnsi="Arial Narrow" w:cs="Arial"/>
          <w:i/>
          <w:iCs/>
          <w:lang w:val="es-MX"/>
        </w:rPr>
        <w:t>PUNTO.-</w:t>
      </w:r>
      <w:proofErr w:type="gramEnd"/>
      <w:r w:rsidR="00A84A78" w:rsidRPr="00A3357C">
        <w:rPr>
          <w:rFonts w:ascii="Arial Narrow" w:hAnsi="Arial Narrow" w:cs="Arial"/>
          <w:i/>
          <w:iCs/>
          <w:lang w:val="es-MX"/>
        </w:rPr>
        <w:t xml:space="preserve"> APROBACIÓN DE LA DONACIÓN DE 3 HECTAREAS DEL TITULO 163073 QUE CORRESPONDE A LOTE 3 MANZANA 134 ZON 8. UNICA Y EXCLUSIVAMENTE PARA DESARROLLAR EL HOSPITAL CIVIL ESCUELA DE LA UDG, SIEMPRE Y CUANDO SE CUMPLA CON LAS SOLICITUDES A FAVOR DEL EJIDO. ESTE PUNTO ES CONTINUIDAD DE LA ASAMBLEA PASADA, EN LA CUAL SE APROBÓ SEGUIR CON LAS GESTIONES CON LA UNIVERSIDAD DE GUADALAJARA.</w:t>
      </w:r>
    </w:p>
    <w:p w14:paraId="1526CCC1" w14:textId="77777777" w:rsidR="00A84A78" w:rsidRPr="00A3357C" w:rsidRDefault="00A84A78" w:rsidP="00250547">
      <w:pPr>
        <w:spacing w:after="0"/>
        <w:ind w:left="1134" w:right="893"/>
        <w:jc w:val="both"/>
        <w:rPr>
          <w:rFonts w:ascii="Arial Narrow" w:hAnsi="Arial Narrow" w:cs="Arial"/>
          <w:i/>
          <w:iCs/>
          <w:lang w:val="es-MX"/>
        </w:rPr>
      </w:pPr>
    </w:p>
    <w:p w14:paraId="1E23F76E" w14:textId="77777777"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 xml:space="preserve">EL PRESIDENTE DEL EJIDO LIC. JOSÉ IVÁN JIMÉNEZ VELASCO, TOMÓ LA PALABRA Y COMENTÓ, APRINCIPIOS DEL AÑO, EN EL MES DE ENERO DEL 2025, C. ARTURO TORRES HORTA, ASESOR DEL EJIDO DE CD GUZMÁN, NOS PROPUSO QUE EXISTIA UNA FORMA PARA RECUPERAR EL PREDIO DE LA NORMAL, Y ERA TRABAJAR EN UN CONVENIO CUATRIPARTITA ENTRE EL GOBIERNO DEL ESTADO DE JALISCO, MUNICIPIO DE ZAPORLAN EL GRANDE JALISCO, UNIVERSIDAD DE GUADALAJARA Y EL EJIDO DE CIUDAD GUZMÁN, PARA LA CONTRUCIÓN DE UN HOSPITAL CIVIL </w:t>
      </w:r>
      <w:r w:rsidRPr="00A3357C">
        <w:rPr>
          <w:rFonts w:ascii="Arial Narrow" w:hAnsi="Arial Narrow" w:cs="Arial"/>
          <w:i/>
          <w:iCs/>
          <w:lang w:val="es-MX"/>
        </w:rPr>
        <w:lastRenderedPageBreak/>
        <w:t xml:space="preserve">ESCUELA, PARA ESO SE REQUIEREN DE UN TERRENO EN DONACIÓN, LES PRESENTÓ A LA UDG EL TERRENO CONOCIDO COMO LA NORMAL, EL CUAL SI SE LES HIZO OPTIMO Y SOLICITARON 3 HECTAREAS EN DONOACIÓN, EL RESTO DEL TERRENO SE LIVERARIA A FAVOR DEL EJIDO DE CIUDAD GUZMÁN LEGITIMO DUEÑO, CONSIDERANDO QUE PARA REALIZAR UN PROYECTO INMOBILIARIO O COMERCIAL, SE REQUIERE DEL 16% EN DONACIÓN AL MUNICIPIO, ACONTINUACIÓN LES PRESENTÓ LOS PASOS A SEGUIR PARA REALIZAR LA DONACIÓN DE ESTAS TRES HECTAREAS, SIEMPRE Y CUANDO SE CUMPLAN LAS SOLICITUDES DEL EJIDO, QUE SE PRESENTARON AL GOBIERNO DEL ESTADO DE JALISCO, MUNICIPIO DE ZAPOTLAN EL GRANDE Y UNIVERSIDAD DE GUADALAJARA. DE NUEVO SOLICITÓ EL PRESIDENTE DEL EJIDO LIC. JOSÉ IVÁN JIMÉNEZ VELASCO. LA AUTORIZACIÓN PARA LA FIRMA DEL SIGUIENTE CONVENIO Y CUMPLIR CON LA DONACIÓN DE 3 HECTAREAS UNICA Y EXCLUSIVAMENTE PARA LA CONSTRUCCIÓN DE UN HOSPITAL CIVIL Y LA ENTREGA DEL RESTO DEL TERRENO A FAVOR DEL EJIDO, CON LAS AUTORIZACIONES DEL CAMBIO DE USO DE SUELO PARA </w:t>
      </w:r>
      <w:proofErr w:type="gramStart"/>
      <w:r w:rsidRPr="00A3357C">
        <w:rPr>
          <w:rFonts w:ascii="Arial Narrow" w:hAnsi="Arial Narrow" w:cs="Arial"/>
          <w:i/>
          <w:iCs/>
          <w:lang w:val="es-MX"/>
        </w:rPr>
        <w:t>QUE</w:t>
      </w:r>
      <w:proofErr w:type="gramEnd"/>
      <w:r w:rsidRPr="00A3357C">
        <w:rPr>
          <w:rFonts w:ascii="Arial Narrow" w:hAnsi="Arial Narrow" w:cs="Arial"/>
          <w:i/>
          <w:iCs/>
          <w:lang w:val="es-MX"/>
        </w:rPr>
        <w:t xml:space="preserve"> EN SU MOMENTO, EL EJIDO APLIQUE, PRESENTÓ EL SIGUIENTE ESCRITO EN DONDE DICE A CONTINUACIÓN:</w:t>
      </w:r>
    </w:p>
    <w:p w14:paraId="66AA4CE4" w14:textId="77777777" w:rsidR="00A84A78" w:rsidRPr="00A3357C" w:rsidRDefault="00A84A78" w:rsidP="00250547">
      <w:pPr>
        <w:spacing w:after="0"/>
        <w:ind w:left="1134" w:right="893"/>
        <w:jc w:val="both"/>
        <w:rPr>
          <w:rFonts w:ascii="Arial Narrow" w:hAnsi="Arial Narrow" w:cs="Arial"/>
          <w:i/>
          <w:iCs/>
          <w:lang w:val="es-MX"/>
        </w:rPr>
      </w:pPr>
    </w:p>
    <w:p w14:paraId="64D7EE42" w14:textId="77777777"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C. LIC. JESUS PABLO LEMUS NAVARRO</w:t>
      </w:r>
    </w:p>
    <w:p w14:paraId="4ADC35C3" w14:textId="77777777"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GOBERNADOR CONSTITUCIONAL DEL ESTADO DE JALISCO</w:t>
      </w:r>
    </w:p>
    <w:p w14:paraId="7D07673B" w14:textId="77777777"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C. MTRA. KARLA ALEJANDRINA PLANTER PEREZ</w:t>
      </w:r>
    </w:p>
    <w:p w14:paraId="20104A22" w14:textId="77777777"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RECTORA DE LA BENEMÉRITA UNIVERCIDAD DE GUADALAJADA</w:t>
      </w:r>
    </w:p>
    <w:p w14:paraId="2BF8AC08" w14:textId="77777777"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C. LIC. MAGALI CASILLAS CONTRERAS</w:t>
      </w:r>
    </w:p>
    <w:p w14:paraId="040B5F1A" w14:textId="77777777" w:rsidR="00A84A78"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 xml:space="preserve">PRESIDENTA MUNICIPAL DE ZAPOTLAN EL GRANDE, JALISCO </w:t>
      </w:r>
    </w:p>
    <w:p w14:paraId="7DEC72CA" w14:textId="2E54BE0A"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PRESENTE</w:t>
      </w:r>
    </w:p>
    <w:p w14:paraId="5925C66C" w14:textId="77777777" w:rsidR="00A84A78" w:rsidRPr="00A3357C" w:rsidRDefault="00A84A78" w:rsidP="00250547">
      <w:pPr>
        <w:spacing w:after="0"/>
        <w:ind w:left="1134" w:right="893"/>
        <w:jc w:val="both"/>
        <w:rPr>
          <w:rFonts w:ascii="Arial Narrow" w:hAnsi="Arial Narrow" w:cs="Arial"/>
          <w:i/>
          <w:iCs/>
          <w:lang w:val="es-MX"/>
        </w:rPr>
      </w:pPr>
    </w:p>
    <w:p w14:paraId="72FC9EF3" w14:textId="132BD853"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LOS QUE SUSCRIBIMOS JOSÉ IVÁN JIMÉNEZ VELASCO, MARÍA ELENA FLORES PINTO, OLGA TORRES ESPINOZA Y CESÁREO GÓMEZ CALVARIO, PRESIDENTE, SECRETARIO, TESORERO Y PRESIDENTE DEL CONSEJO DE VIGILANCIA, RESPECTIVAMENTE DEL COMISARIADO EJIDAL, tal como se establece en el acta de asamblea de fecha del 12 de febrero del 2023, con el número de folio 14023001118101929R con domici</w:t>
      </w:r>
      <w:r w:rsidR="00A84A78" w:rsidRPr="00A3357C">
        <w:rPr>
          <w:rFonts w:ascii="Arial Narrow" w:hAnsi="Arial Narrow" w:cs="Arial"/>
          <w:i/>
          <w:iCs/>
          <w:lang w:val="es-MX"/>
        </w:rPr>
        <w:t>l</w:t>
      </w:r>
      <w:r w:rsidRPr="00A3357C">
        <w:rPr>
          <w:rFonts w:ascii="Arial Narrow" w:hAnsi="Arial Narrow" w:cs="Arial"/>
          <w:i/>
          <w:iCs/>
          <w:lang w:val="es-MX"/>
        </w:rPr>
        <w:t xml:space="preserve">io para recibir notificaciones en calle marcos Gordoa #27 col. centro, y con fundamento en lo dispuesto por el </w:t>
      </w:r>
      <w:r w:rsidR="00036215" w:rsidRPr="00A3357C">
        <w:rPr>
          <w:rFonts w:ascii="Arial Narrow" w:hAnsi="Arial Narrow" w:cs="Arial"/>
          <w:i/>
          <w:iCs/>
          <w:lang w:val="es-MX"/>
        </w:rPr>
        <w:t>artículo</w:t>
      </w:r>
      <w:r w:rsidRPr="00A3357C">
        <w:rPr>
          <w:rFonts w:ascii="Arial Narrow" w:hAnsi="Arial Narrow" w:cs="Arial"/>
          <w:i/>
          <w:iCs/>
          <w:lang w:val="es-MX"/>
        </w:rPr>
        <w:t xml:space="preserve"> 8 de la constitución política de los estados unidos mexicanos, los </w:t>
      </w:r>
      <w:r w:rsidR="00036215" w:rsidRPr="00A3357C">
        <w:rPr>
          <w:rFonts w:ascii="Arial Narrow" w:hAnsi="Arial Narrow" w:cs="Arial"/>
          <w:i/>
          <w:iCs/>
          <w:lang w:val="es-MX"/>
        </w:rPr>
        <w:t>artículos</w:t>
      </w:r>
      <w:r w:rsidRPr="00A3357C">
        <w:rPr>
          <w:rFonts w:ascii="Arial Narrow" w:hAnsi="Arial Narrow" w:cs="Arial"/>
          <w:i/>
          <w:iCs/>
          <w:lang w:val="es-MX"/>
        </w:rPr>
        <w:t xml:space="preserve"> 7 y 21 de la ley de procedimiento administrativos del estado de Jalisco, de la manera más atenta permito informarle los siguientes:</w:t>
      </w:r>
    </w:p>
    <w:p w14:paraId="70006A9B" w14:textId="77777777" w:rsidR="00A84A78" w:rsidRPr="00A3357C" w:rsidRDefault="00A84A78" w:rsidP="00250547">
      <w:pPr>
        <w:spacing w:after="0"/>
        <w:ind w:left="1134" w:right="893"/>
        <w:jc w:val="both"/>
        <w:rPr>
          <w:rFonts w:ascii="Arial Narrow" w:hAnsi="Arial Narrow" w:cs="Arial"/>
          <w:i/>
          <w:iCs/>
          <w:lang w:val="es-MX"/>
        </w:rPr>
      </w:pPr>
    </w:p>
    <w:p w14:paraId="606ABBF3" w14:textId="11E5BC72"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Que con la fecha 13 de enero del 2025 se iniciaron mesas de trabajo primeramente con la</w:t>
      </w:r>
      <w:r w:rsidR="00A84A78" w:rsidRPr="00A3357C">
        <w:rPr>
          <w:rFonts w:ascii="Arial Narrow" w:hAnsi="Arial Narrow" w:cs="Arial"/>
          <w:i/>
          <w:iCs/>
          <w:lang w:val="es-MX"/>
        </w:rPr>
        <w:t xml:space="preserve"> U</w:t>
      </w:r>
      <w:r w:rsidRPr="00A3357C">
        <w:rPr>
          <w:rFonts w:ascii="Arial Narrow" w:hAnsi="Arial Narrow" w:cs="Arial"/>
          <w:i/>
          <w:iCs/>
          <w:lang w:val="es-MX"/>
        </w:rPr>
        <w:t xml:space="preserve">niversidad de Guadalajara a través del coordinador general del patrimonio Arq. Héctor </w:t>
      </w:r>
      <w:r w:rsidR="00036215" w:rsidRPr="00A3357C">
        <w:rPr>
          <w:rFonts w:ascii="Arial Narrow" w:hAnsi="Arial Narrow" w:cs="Arial"/>
          <w:i/>
          <w:iCs/>
          <w:lang w:val="es-MX"/>
        </w:rPr>
        <w:t>García</w:t>
      </w:r>
      <w:r w:rsidRPr="00A3357C">
        <w:rPr>
          <w:rFonts w:ascii="Arial Narrow" w:hAnsi="Arial Narrow" w:cs="Arial"/>
          <w:i/>
          <w:iCs/>
          <w:lang w:val="es-MX"/>
        </w:rPr>
        <w:t xml:space="preserve"> Curiel, en el que presentamos el lote 03 de la manzana 134, zona 08 conocido como parcela escolar con No de título de propiedad 163073 propiedad a favor del Ejido Ciudad Guzmán, la propuesta para desarrollar el hospital civil.</w:t>
      </w:r>
    </w:p>
    <w:p w14:paraId="4EFCB391" w14:textId="77777777" w:rsidR="00036215" w:rsidRPr="00A3357C" w:rsidRDefault="00036215" w:rsidP="00250547">
      <w:pPr>
        <w:spacing w:after="0"/>
        <w:ind w:left="1134" w:right="893"/>
        <w:jc w:val="both"/>
        <w:rPr>
          <w:rFonts w:ascii="Arial Narrow" w:hAnsi="Arial Narrow" w:cs="Arial"/>
          <w:i/>
          <w:iCs/>
          <w:lang w:val="es-MX"/>
        </w:rPr>
      </w:pPr>
    </w:p>
    <w:p w14:paraId="79B933DD" w14:textId="77777777"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lastRenderedPageBreak/>
        <w:t>Por lo que posterior a esta fecha es que se continuaron los trabajos teniendo diversas mesas y avanzando con fluidez y con una excelente disposición de las partes en las que se llegó al punto de comenzar con convenios por el ejido de Ciudad Guzmán está dispuesto a otorgar la superficie que dicho equipamiento sobre el predio antes descrito con las siguientes consideraciones:</w:t>
      </w:r>
    </w:p>
    <w:p w14:paraId="3BA21855" w14:textId="77777777" w:rsidR="00036215" w:rsidRPr="00A3357C" w:rsidRDefault="00036215" w:rsidP="00250547">
      <w:pPr>
        <w:spacing w:after="0"/>
        <w:ind w:left="1134" w:right="893"/>
        <w:jc w:val="both"/>
        <w:rPr>
          <w:rFonts w:ascii="Arial Narrow" w:hAnsi="Arial Narrow" w:cs="Arial"/>
          <w:i/>
          <w:iCs/>
          <w:lang w:val="es-MX"/>
        </w:rPr>
      </w:pPr>
    </w:p>
    <w:p w14:paraId="51079647" w14:textId="3646C78C"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 xml:space="preserve">Ya que dicho predio requiere otorgarse en donación pura y simple a solicitud expresa de la Universidad de Guadalajara, se pide que utilicemos los instrumentos del Código Urbano para el estado de Jalisco en su </w:t>
      </w:r>
      <w:r w:rsidR="00036215" w:rsidRPr="00A3357C">
        <w:rPr>
          <w:rFonts w:ascii="Arial Narrow" w:hAnsi="Arial Narrow" w:cs="Arial"/>
          <w:i/>
          <w:iCs/>
          <w:lang w:val="es-MX"/>
        </w:rPr>
        <w:t>artículo</w:t>
      </w:r>
      <w:r w:rsidRPr="00A3357C">
        <w:rPr>
          <w:rFonts w:ascii="Arial Narrow" w:hAnsi="Arial Narrow" w:cs="Arial"/>
          <w:i/>
          <w:iCs/>
          <w:lang w:val="es-MX"/>
        </w:rPr>
        <w:t xml:space="preserve"> 175 referente a solicitar la donación anticipada para equipamiento con el máximo de 16% de la superficie bruta sobre 81,266.97 m2 </w:t>
      </w:r>
      <w:r w:rsidR="00036215" w:rsidRPr="00A3357C">
        <w:rPr>
          <w:rFonts w:ascii="Arial Narrow" w:hAnsi="Arial Narrow" w:cs="Arial"/>
          <w:i/>
          <w:iCs/>
          <w:lang w:val="es-MX"/>
        </w:rPr>
        <w:t>l</w:t>
      </w:r>
      <w:r w:rsidRPr="00A3357C">
        <w:rPr>
          <w:rFonts w:ascii="Arial Narrow" w:hAnsi="Arial Narrow" w:cs="Arial"/>
          <w:i/>
          <w:iCs/>
          <w:lang w:val="es-MX"/>
        </w:rPr>
        <w:t>o que da como resultado: 13,002.72 m2.</w:t>
      </w:r>
    </w:p>
    <w:p w14:paraId="228FDEBB" w14:textId="77777777" w:rsidR="00036215" w:rsidRPr="00A3357C" w:rsidRDefault="00036215" w:rsidP="00250547">
      <w:pPr>
        <w:spacing w:after="0"/>
        <w:ind w:left="1134" w:right="893"/>
        <w:jc w:val="both"/>
        <w:rPr>
          <w:rFonts w:ascii="Arial Narrow" w:hAnsi="Arial Narrow" w:cs="Arial"/>
          <w:i/>
          <w:iCs/>
          <w:lang w:val="es-MX"/>
        </w:rPr>
      </w:pPr>
    </w:p>
    <w:p w14:paraId="7981221D" w14:textId="4CB7DAF4" w:rsidR="00FE1464" w:rsidRPr="00A3357C" w:rsidRDefault="00FE1464" w:rsidP="00250547">
      <w:pPr>
        <w:spacing w:after="0"/>
        <w:ind w:left="1134" w:right="893"/>
        <w:jc w:val="both"/>
        <w:rPr>
          <w:rFonts w:ascii="Arial Narrow" w:hAnsi="Arial Narrow" w:cs="Arial"/>
          <w:i/>
          <w:iCs/>
          <w:lang w:val="es-MX"/>
        </w:rPr>
      </w:pPr>
      <w:r w:rsidRPr="00A3357C">
        <w:rPr>
          <w:rFonts w:ascii="Arial Narrow" w:hAnsi="Arial Narrow" w:cs="Arial"/>
          <w:i/>
          <w:iCs/>
          <w:lang w:val="es-MX"/>
        </w:rPr>
        <w:t>Ahora, existe una diferencia que se requiere para construir el nombrado hospital que es de 16,997.29 m2 equivalente al 21% de la superficie bruta del predio en cuestión, por lo que, acordado por la presidenta municipal, Lic. Magali Casillas Contreras, que para cubrir con la superficie excedente que se generara en avaluó, el monto</w:t>
      </w:r>
      <w:r w:rsidR="00036215" w:rsidRPr="00A3357C">
        <w:rPr>
          <w:rFonts w:ascii="Arial Narrow" w:hAnsi="Arial Narrow" w:cs="Arial"/>
          <w:i/>
          <w:iCs/>
          <w:lang w:val="es-MX"/>
        </w:rPr>
        <w:t xml:space="preserve"> </w:t>
      </w:r>
      <w:r w:rsidRPr="00A3357C">
        <w:rPr>
          <w:rFonts w:ascii="Arial Narrow" w:hAnsi="Arial Narrow" w:cs="Arial"/>
          <w:i/>
          <w:iCs/>
          <w:lang w:val="es-MX"/>
        </w:rPr>
        <w:t>de un crédito fiscal a favor del ejido de Ciudad Guzmán por</w:t>
      </w:r>
      <w:r w:rsidR="00036215" w:rsidRPr="00A3357C">
        <w:rPr>
          <w:rFonts w:ascii="Arial Narrow" w:hAnsi="Arial Narrow" w:cs="Arial"/>
          <w:i/>
          <w:iCs/>
          <w:lang w:val="es-MX"/>
        </w:rPr>
        <w:t xml:space="preserve"> </w:t>
      </w:r>
      <w:r w:rsidRPr="00A3357C">
        <w:rPr>
          <w:rFonts w:ascii="Arial Narrow" w:hAnsi="Arial Narrow" w:cs="Arial"/>
          <w:i/>
          <w:iCs/>
          <w:lang w:val="es-MX"/>
        </w:rPr>
        <w:t xml:space="preserve">parte del municipio de Zapotlán el Grande a </w:t>
      </w:r>
      <w:r w:rsidR="00036215" w:rsidRPr="00A3357C">
        <w:rPr>
          <w:rFonts w:ascii="Arial Narrow" w:hAnsi="Arial Narrow" w:cs="Arial"/>
          <w:i/>
          <w:iCs/>
          <w:lang w:val="es-MX"/>
        </w:rPr>
        <w:t>ejecutarse</w:t>
      </w:r>
      <w:r w:rsidRPr="00A3357C">
        <w:rPr>
          <w:rFonts w:ascii="Arial Narrow" w:hAnsi="Arial Narrow" w:cs="Arial"/>
          <w:i/>
          <w:iCs/>
          <w:lang w:val="es-MX"/>
        </w:rPr>
        <w:t xml:space="preserve"> hasta por un plazo</w:t>
      </w:r>
      <w:r w:rsidR="00036215" w:rsidRPr="00A3357C">
        <w:rPr>
          <w:rFonts w:ascii="Arial Narrow" w:hAnsi="Arial Narrow" w:cs="Arial"/>
          <w:i/>
          <w:iCs/>
          <w:lang w:val="es-MX"/>
        </w:rPr>
        <w:t xml:space="preserve"> </w:t>
      </w:r>
      <w:r w:rsidRPr="00A3357C">
        <w:rPr>
          <w:rFonts w:ascii="Arial Narrow" w:hAnsi="Arial Narrow" w:cs="Arial"/>
          <w:i/>
          <w:iCs/>
          <w:lang w:val="es-MX"/>
        </w:rPr>
        <w:t xml:space="preserve">máximo de 5 años como se establece en el </w:t>
      </w:r>
      <w:r w:rsidR="00036215" w:rsidRPr="00A3357C">
        <w:rPr>
          <w:rFonts w:ascii="Arial Narrow" w:hAnsi="Arial Narrow" w:cs="Arial"/>
          <w:i/>
          <w:iCs/>
          <w:lang w:val="es-MX"/>
        </w:rPr>
        <w:t>artículo</w:t>
      </w:r>
      <w:r w:rsidRPr="00A3357C">
        <w:rPr>
          <w:rFonts w:ascii="Arial Narrow" w:hAnsi="Arial Narrow" w:cs="Arial"/>
          <w:i/>
          <w:iCs/>
          <w:lang w:val="es-MX"/>
        </w:rPr>
        <w:t xml:space="preserve"> 146 del </w:t>
      </w:r>
      <w:r w:rsidR="00036215" w:rsidRPr="00A3357C">
        <w:rPr>
          <w:rFonts w:ascii="Arial Narrow" w:hAnsi="Arial Narrow" w:cs="Arial"/>
          <w:i/>
          <w:iCs/>
          <w:lang w:val="es-MX"/>
        </w:rPr>
        <w:t>C</w:t>
      </w:r>
      <w:r w:rsidRPr="00A3357C">
        <w:rPr>
          <w:rFonts w:ascii="Arial Narrow" w:hAnsi="Arial Narrow" w:cs="Arial"/>
          <w:i/>
          <w:iCs/>
          <w:lang w:val="es-MX"/>
        </w:rPr>
        <w:t xml:space="preserve">ódigo </w:t>
      </w:r>
      <w:r w:rsidR="00036215" w:rsidRPr="00A3357C">
        <w:rPr>
          <w:rFonts w:ascii="Arial Narrow" w:hAnsi="Arial Narrow" w:cs="Arial"/>
          <w:i/>
          <w:iCs/>
          <w:lang w:val="es-MX"/>
        </w:rPr>
        <w:t>F</w:t>
      </w:r>
      <w:r w:rsidRPr="00A3357C">
        <w:rPr>
          <w:rFonts w:ascii="Arial Narrow" w:hAnsi="Arial Narrow" w:cs="Arial"/>
          <w:i/>
          <w:iCs/>
          <w:lang w:val="es-MX"/>
        </w:rPr>
        <w:t>iscal de la</w:t>
      </w:r>
      <w:r w:rsidR="00036215" w:rsidRPr="00A3357C">
        <w:rPr>
          <w:rFonts w:ascii="Arial Narrow" w:hAnsi="Arial Narrow" w:cs="Arial"/>
          <w:i/>
          <w:iCs/>
          <w:lang w:val="es-MX"/>
        </w:rPr>
        <w:t xml:space="preserve"> </w:t>
      </w:r>
      <w:r w:rsidRPr="00A3357C">
        <w:rPr>
          <w:rFonts w:ascii="Arial Narrow" w:hAnsi="Arial Narrow" w:cs="Arial"/>
          <w:i/>
          <w:iCs/>
          <w:lang w:val="es-MX"/>
        </w:rPr>
        <w:t xml:space="preserve">federación donde el Ejido </w:t>
      </w:r>
      <w:r w:rsidR="00036215" w:rsidRPr="00A3357C">
        <w:rPr>
          <w:rFonts w:ascii="Arial Narrow" w:hAnsi="Arial Narrow" w:cs="Arial"/>
          <w:i/>
          <w:iCs/>
          <w:lang w:val="es-MX"/>
        </w:rPr>
        <w:t>podrá</w:t>
      </w:r>
      <w:r w:rsidRPr="00A3357C">
        <w:rPr>
          <w:rFonts w:ascii="Arial Narrow" w:hAnsi="Arial Narrow" w:cs="Arial"/>
          <w:i/>
          <w:iCs/>
          <w:lang w:val="es-MX"/>
        </w:rPr>
        <w:t xml:space="preserve"> ejecu</w:t>
      </w:r>
      <w:r w:rsidR="00036215" w:rsidRPr="00A3357C">
        <w:rPr>
          <w:rFonts w:ascii="Arial Narrow" w:hAnsi="Arial Narrow" w:cs="Arial"/>
          <w:i/>
          <w:iCs/>
          <w:lang w:val="es-MX"/>
        </w:rPr>
        <w:t>t</w:t>
      </w:r>
      <w:r w:rsidRPr="00A3357C">
        <w:rPr>
          <w:rFonts w:ascii="Arial Narrow" w:hAnsi="Arial Narrow" w:cs="Arial"/>
          <w:i/>
          <w:iCs/>
          <w:lang w:val="es-MX"/>
        </w:rPr>
        <w:t xml:space="preserve">ar para proyectos propios urbanos o comerciales, en todos </w:t>
      </w:r>
      <w:r w:rsidR="00036215" w:rsidRPr="00A3357C">
        <w:rPr>
          <w:rFonts w:ascii="Arial Narrow" w:hAnsi="Arial Narrow" w:cs="Arial"/>
          <w:i/>
          <w:iCs/>
          <w:lang w:val="es-MX"/>
        </w:rPr>
        <w:t>l</w:t>
      </w:r>
      <w:r w:rsidRPr="00A3357C">
        <w:rPr>
          <w:rFonts w:ascii="Arial Narrow" w:hAnsi="Arial Narrow" w:cs="Arial"/>
          <w:i/>
          <w:iCs/>
          <w:lang w:val="es-MX"/>
        </w:rPr>
        <w:t>os pagos de</w:t>
      </w:r>
      <w:r w:rsidR="006A24DE" w:rsidRPr="00A3357C">
        <w:rPr>
          <w:rFonts w:ascii="Arial Narrow" w:hAnsi="Arial Narrow" w:cs="Arial"/>
          <w:i/>
          <w:iCs/>
          <w:lang w:val="es-MX"/>
        </w:rPr>
        <w:t xml:space="preserve"> derechos,</w:t>
      </w:r>
      <w:r w:rsidRPr="00A3357C">
        <w:rPr>
          <w:rFonts w:ascii="Arial Narrow" w:hAnsi="Arial Narrow" w:cs="Arial"/>
          <w:i/>
          <w:iCs/>
          <w:lang w:val="es-MX"/>
        </w:rPr>
        <w:t xml:space="preserve"> adeudos, contribuciones, cuotas y gastos municipales, tanto del gobierno municipal y de sus</w:t>
      </w:r>
      <w:r w:rsidR="006A24DE" w:rsidRPr="00A3357C">
        <w:rPr>
          <w:rFonts w:ascii="Arial Narrow" w:hAnsi="Arial Narrow" w:cs="Arial"/>
          <w:i/>
          <w:iCs/>
          <w:lang w:val="es-MX"/>
        </w:rPr>
        <w:t xml:space="preserve"> </w:t>
      </w:r>
      <w:r w:rsidRPr="00A3357C">
        <w:rPr>
          <w:rFonts w:ascii="Arial Narrow" w:hAnsi="Arial Narrow" w:cs="Arial"/>
          <w:i/>
          <w:iCs/>
          <w:lang w:val="es-MX"/>
        </w:rPr>
        <w:t>organismos públicos descentralizados, o asimismo, trasladar a terceros y recibir dicha contraprestación</w:t>
      </w:r>
      <w:r w:rsidR="006A24DE" w:rsidRPr="00A3357C">
        <w:rPr>
          <w:rFonts w:ascii="Arial Narrow" w:hAnsi="Arial Narrow" w:cs="Arial"/>
          <w:i/>
          <w:iCs/>
          <w:lang w:val="es-MX"/>
        </w:rPr>
        <w:t xml:space="preserve"> por el nombrado crédito.</w:t>
      </w:r>
    </w:p>
    <w:p w14:paraId="77A3DEAA" w14:textId="77777777" w:rsidR="009010AD" w:rsidRPr="00A3357C" w:rsidRDefault="009010AD" w:rsidP="00250547">
      <w:pPr>
        <w:spacing w:after="0"/>
        <w:ind w:left="1134" w:right="893"/>
        <w:jc w:val="both"/>
        <w:rPr>
          <w:rFonts w:ascii="Arial Narrow" w:hAnsi="Arial Narrow" w:cs="Arial"/>
          <w:i/>
          <w:iCs/>
          <w:lang w:val="es-MX"/>
        </w:rPr>
      </w:pPr>
    </w:p>
    <w:p w14:paraId="37E25272" w14:textId="684234AF"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 xml:space="preserve">Ahora bien, existe otro punto a considerar, sería la disolución total del conflicto judicial entre el Ejido Ciudad Guzmán y Gobierno del Estado de Jalisco, propiamente con la Secretaría de Educación Pública para que al firmar los convenios se entregue primeramente la posesión de dicho predio a su </w:t>
      </w:r>
      <w:proofErr w:type="spellStart"/>
      <w:r w:rsidRPr="00A3357C">
        <w:rPr>
          <w:rFonts w:ascii="Arial Narrow" w:hAnsi="Arial Narrow" w:cs="Arial"/>
          <w:i/>
          <w:iCs/>
          <w:lang w:val="es-MX"/>
        </w:rPr>
        <w:t>legitimo</w:t>
      </w:r>
      <w:proofErr w:type="spellEnd"/>
      <w:r w:rsidRPr="00A3357C">
        <w:rPr>
          <w:rFonts w:ascii="Arial Narrow" w:hAnsi="Arial Narrow" w:cs="Arial"/>
          <w:i/>
          <w:iCs/>
          <w:lang w:val="es-MX"/>
        </w:rPr>
        <w:t xml:space="preserve"> dueño, para que, así como el ejido, presentamos desistimiento a la demanda que se tiene presentada. </w:t>
      </w:r>
    </w:p>
    <w:p w14:paraId="21935B64" w14:textId="77777777" w:rsidR="009010AD" w:rsidRPr="00A3357C" w:rsidRDefault="009010AD" w:rsidP="00250547">
      <w:pPr>
        <w:spacing w:after="0"/>
        <w:ind w:left="1134" w:right="893"/>
        <w:jc w:val="both"/>
        <w:rPr>
          <w:rFonts w:ascii="Arial Narrow" w:hAnsi="Arial Narrow" w:cs="Arial"/>
          <w:i/>
          <w:iCs/>
          <w:lang w:val="es-MX"/>
        </w:rPr>
      </w:pPr>
    </w:p>
    <w:p w14:paraId="1D0FDE57" w14:textId="4080A733"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Para garantizar los acuerdos de las partes proponemos la firma de un convenio de colaboración Marco Cuatripartito, en el que se estipulen las obligaciones de las partes y de esta manera, cada organización pueda ir a realizar las diligencias y solicitar autorizaciones pertinentes a sus órganos superiores colegiados en las</w:t>
      </w:r>
      <w:r w:rsidR="001D276D" w:rsidRPr="00A3357C">
        <w:rPr>
          <w:rFonts w:ascii="Arial Narrow" w:hAnsi="Arial Narrow" w:cs="Arial"/>
          <w:i/>
          <w:iCs/>
          <w:lang w:val="es-MX"/>
        </w:rPr>
        <w:t xml:space="preserve"> </w:t>
      </w:r>
      <w:r w:rsidRPr="00A3357C">
        <w:rPr>
          <w:rFonts w:ascii="Arial Narrow" w:hAnsi="Arial Narrow" w:cs="Arial"/>
          <w:i/>
          <w:iCs/>
          <w:lang w:val="es-MX"/>
        </w:rPr>
        <w:t>siguientes fases:</w:t>
      </w:r>
    </w:p>
    <w:p w14:paraId="1442AF78" w14:textId="77777777" w:rsidR="009010AD" w:rsidRPr="00A3357C" w:rsidRDefault="009010AD" w:rsidP="00250547">
      <w:pPr>
        <w:spacing w:after="0"/>
        <w:ind w:left="1134" w:right="893"/>
        <w:jc w:val="both"/>
        <w:rPr>
          <w:rFonts w:ascii="Arial Narrow" w:hAnsi="Arial Narrow" w:cs="Arial"/>
          <w:i/>
          <w:iCs/>
          <w:lang w:val="es-MX"/>
        </w:rPr>
      </w:pPr>
    </w:p>
    <w:p w14:paraId="04D16CAD" w14:textId="77777777"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Primera fase:</w:t>
      </w:r>
    </w:p>
    <w:p w14:paraId="3741E3C6" w14:textId="77777777" w:rsidR="009010AD" w:rsidRPr="00A3357C" w:rsidRDefault="009010AD" w:rsidP="00250547">
      <w:pPr>
        <w:spacing w:after="0"/>
        <w:ind w:left="1134" w:right="893"/>
        <w:jc w:val="both"/>
        <w:rPr>
          <w:rFonts w:ascii="Arial Narrow" w:hAnsi="Arial Narrow" w:cs="Arial"/>
          <w:i/>
          <w:iCs/>
          <w:lang w:val="es-MX"/>
        </w:rPr>
      </w:pPr>
    </w:p>
    <w:p w14:paraId="7142DDBF" w14:textId="77777777"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Se firmará primeramente un convenio marco de colaboración cuatripartito entre el Ejido Ciudad Guzmán, Gobierno del Estado de Jalisco, Universidad de Guadalajara y Gobierno Municipal de Zapotlán el Grande en los que:</w:t>
      </w:r>
    </w:p>
    <w:p w14:paraId="2B6B1D3C" w14:textId="77777777" w:rsidR="009010AD" w:rsidRPr="00A3357C" w:rsidRDefault="009010AD" w:rsidP="00250547">
      <w:pPr>
        <w:spacing w:after="0"/>
        <w:ind w:left="1134" w:right="893"/>
        <w:jc w:val="both"/>
        <w:rPr>
          <w:rFonts w:ascii="Arial Narrow" w:hAnsi="Arial Narrow" w:cs="Arial"/>
          <w:i/>
          <w:iCs/>
          <w:lang w:val="es-MX"/>
        </w:rPr>
      </w:pPr>
    </w:p>
    <w:p w14:paraId="2D41CB5E" w14:textId="77777777"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1. Se describa el proyecto urbano-arquitectónico, con sus alcances, densidades, población, montos de obre del denominado hospital civil escuela.</w:t>
      </w:r>
    </w:p>
    <w:p w14:paraId="085C2946" w14:textId="0BAE3F42"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lastRenderedPageBreak/>
        <w:t>2. Se establecerán las obligaciones de las partes descritas arriba, en función de dicho proyecto.</w:t>
      </w:r>
    </w:p>
    <w:p w14:paraId="52A816A7" w14:textId="2D8A9BD2"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3. Se anexará un cronograma de los procesos y las fechas de los entregables de las partes.</w:t>
      </w:r>
    </w:p>
    <w:p w14:paraId="1579F5AA" w14:textId="4FA73D1B"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4. Posterior a la aprobación de las partes y a las firmas del convenio Marco de Colaboración Cuatripartito, es que cada institución ira a gestionar lo subsecuente sus respectivos órganos para cumplir el objetivo de la construcción del Hospital Escuela.</w:t>
      </w:r>
    </w:p>
    <w:p w14:paraId="02D22AF1" w14:textId="7A05EC4C"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5. El Ejido Ciudad Guzmán, como propietario del predio, presentara a su asamblea el convenio Marco de Colaboración Cuatripartito para aprobar el inicio de la gestión de la acción urbanística, ejecutores y representantes técnicos de la misma y en general, la entrega de la fracción de tres hectáreas exclusivamente para el uso y destino de la construcción del hospital civil escuela, sus cargas y beneficios del proceso según el Código Urbano para el Estado de Jalisco.</w:t>
      </w:r>
    </w:p>
    <w:p w14:paraId="539C404F" w14:textId="77777777" w:rsidR="009010AD" w:rsidRPr="00A3357C" w:rsidRDefault="009010AD" w:rsidP="00250547">
      <w:pPr>
        <w:spacing w:after="0"/>
        <w:ind w:left="1134" w:right="893"/>
        <w:jc w:val="both"/>
        <w:rPr>
          <w:rFonts w:ascii="Arial Narrow" w:hAnsi="Arial Narrow" w:cs="Arial"/>
          <w:i/>
          <w:iCs/>
          <w:lang w:val="es-MX"/>
        </w:rPr>
      </w:pPr>
    </w:p>
    <w:p w14:paraId="53C60B28" w14:textId="77777777"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Segunda fase:</w:t>
      </w:r>
    </w:p>
    <w:p w14:paraId="5F21C48D" w14:textId="77777777" w:rsidR="009010AD" w:rsidRPr="00A3357C" w:rsidRDefault="009010AD" w:rsidP="00250547">
      <w:pPr>
        <w:spacing w:after="0"/>
        <w:ind w:left="1134" w:right="893"/>
        <w:jc w:val="both"/>
        <w:rPr>
          <w:rFonts w:ascii="Arial Narrow" w:hAnsi="Arial Narrow" w:cs="Arial"/>
          <w:i/>
          <w:iCs/>
          <w:lang w:val="es-MX"/>
        </w:rPr>
      </w:pPr>
    </w:p>
    <w:p w14:paraId="6FA6F2CB" w14:textId="6091FFEF"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1. Gobierno del Estado de Jalisco entregara a la firma del convenio Marco de Colaboración Cuatripartito, de manera material y por escrito la posesión del predio descrito con el título de propiedad 163073 a su legítimo dueño el Ejido Ciudad Guzmán.</w:t>
      </w:r>
    </w:p>
    <w:p w14:paraId="63D3A5D1" w14:textId="4A8D3B58"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2. El Ejido Ciudad Guzmán entregara desistimiento al juicio entre las partes al Gobierno del Estado de Jalisco, sobre dicho predio.</w:t>
      </w:r>
    </w:p>
    <w:p w14:paraId="2935C417" w14:textId="4B73331D"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3. Después el consejo municipal de desarrollo urbano, Gobierno Municipal y Ayuntamiento de Zapotlán el Grande, entregaran el uso de suelo que el proyecto requiera y ratificara las obligaciones de las partes del convenio Marco de Colaboración Cuatripartito en materia urbanística.</w:t>
      </w:r>
    </w:p>
    <w:p w14:paraId="50B05CED" w14:textId="77777777"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 xml:space="preserve">4. Ayuntamiento de Zapotlán el Grande y la Hacienda Municipal autorizaran y entenderán el crédito fiscal al Ejido Ciudad Guzmán, por la cantidad que resulte en el avaluó sobre la superficie de 16,997.29 m2 del excedente que se requiere para completar las 3-00-00 has. para la construcción del Hospital Civil Escuela. </w:t>
      </w:r>
    </w:p>
    <w:p w14:paraId="5D92BB3C" w14:textId="77777777" w:rsidR="009010AD" w:rsidRPr="00A3357C" w:rsidRDefault="009010AD" w:rsidP="00250547">
      <w:pPr>
        <w:spacing w:after="0"/>
        <w:ind w:left="1134" w:right="893"/>
        <w:jc w:val="both"/>
        <w:rPr>
          <w:rFonts w:ascii="Arial Narrow" w:hAnsi="Arial Narrow" w:cs="Arial"/>
          <w:i/>
          <w:iCs/>
          <w:lang w:val="es-MX"/>
        </w:rPr>
      </w:pPr>
    </w:p>
    <w:p w14:paraId="68CF4BA1" w14:textId="77777777"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Tercera fase:</w:t>
      </w:r>
    </w:p>
    <w:p w14:paraId="77EAE0C5" w14:textId="77777777" w:rsidR="009010AD" w:rsidRPr="00A3357C" w:rsidRDefault="009010AD" w:rsidP="00250547">
      <w:pPr>
        <w:spacing w:after="0"/>
        <w:ind w:left="1134" w:right="893"/>
        <w:jc w:val="both"/>
        <w:rPr>
          <w:rFonts w:ascii="Arial Narrow" w:hAnsi="Arial Narrow" w:cs="Arial"/>
          <w:i/>
          <w:iCs/>
          <w:lang w:val="es-MX"/>
        </w:rPr>
      </w:pPr>
    </w:p>
    <w:p w14:paraId="73953D12" w14:textId="7D1AC59F"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 xml:space="preserve">Tendrá que definirse en el Convenio Cuatripartito el procedimiento de la acción </w:t>
      </w:r>
      <w:r w:rsidR="00250547" w:rsidRPr="00A3357C">
        <w:rPr>
          <w:rFonts w:ascii="Arial Narrow" w:hAnsi="Arial Narrow" w:cs="Arial"/>
          <w:i/>
          <w:iCs/>
          <w:lang w:val="es-MX"/>
        </w:rPr>
        <w:t>urbanística</w:t>
      </w:r>
      <w:r w:rsidRPr="00A3357C">
        <w:rPr>
          <w:rFonts w:ascii="Arial Narrow" w:hAnsi="Arial Narrow" w:cs="Arial"/>
          <w:i/>
          <w:iCs/>
          <w:lang w:val="es-MX"/>
        </w:rPr>
        <w:t xml:space="preserve"> según los procedimientos que las partes requieran, con la finalidad de cumplir con las </w:t>
      </w:r>
      <w:r w:rsidR="00250547" w:rsidRPr="00A3357C">
        <w:rPr>
          <w:rFonts w:ascii="Arial Narrow" w:hAnsi="Arial Narrow" w:cs="Arial"/>
          <w:i/>
          <w:iCs/>
          <w:lang w:val="es-MX"/>
        </w:rPr>
        <w:t>políticas</w:t>
      </w:r>
      <w:r w:rsidRPr="00A3357C">
        <w:rPr>
          <w:rFonts w:ascii="Arial Narrow" w:hAnsi="Arial Narrow" w:cs="Arial"/>
          <w:i/>
          <w:iCs/>
          <w:lang w:val="es-MX"/>
        </w:rPr>
        <w:t>, procedimientos para la ejecución del Hospital Civil Escuela.</w:t>
      </w:r>
    </w:p>
    <w:p w14:paraId="6776E82F" w14:textId="77777777" w:rsidR="00250547" w:rsidRPr="00A3357C" w:rsidRDefault="00250547" w:rsidP="00250547">
      <w:pPr>
        <w:spacing w:after="0"/>
        <w:ind w:left="1134" w:right="893"/>
        <w:jc w:val="both"/>
        <w:rPr>
          <w:rFonts w:ascii="Arial Narrow" w:hAnsi="Arial Narrow" w:cs="Arial"/>
          <w:i/>
          <w:iCs/>
          <w:lang w:val="es-MX"/>
        </w:rPr>
      </w:pPr>
    </w:p>
    <w:p w14:paraId="3F54D6B9" w14:textId="77777777"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Para nuestro ejido es motivo de orgullo ser parte de este proyecto el cual consideramos como el más emblemático de nuestra ciudad y para la región en los últimos 30 años, por lo que quedamos atentos a la continuidad de dicho proceso.</w:t>
      </w:r>
    </w:p>
    <w:p w14:paraId="0372B859" w14:textId="77777777" w:rsidR="00250547" w:rsidRPr="00A3357C" w:rsidRDefault="00250547" w:rsidP="00250547">
      <w:pPr>
        <w:spacing w:after="0"/>
        <w:ind w:left="1134" w:right="893"/>
        <w:jc w:val="both"/>
        <w:rPr>
          <w:rFonts w:ascii="Arial Narrow" w:hAnsi="Arial Narrow" w:cs="Arial"/>
          <w:i/>
          <w:iCs/>
          <w:lang w:val="es-MX"/>
        </w:rPr>
      </w:pPr>
    </w:p>
    <w:p w14:paraId="0204A462" w14:textId="7E4C461A"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t>Sin más por el momento, y agradeciendo de antemano la excelente disposición de las partes quedamos</w:t>
      </w:r>
      <w:r w:rsidR="00250547" w:rsidRPr="00A3357C">
        <w:rPr>
          <w:rFonts w:ascii="Arial Narrow" w:hAnsi="Arial Narrow" w:cs="Arial"/>
          <w:i/>
          <w:iCs/>
          <w:lang w:val="es-MX"/>
        </w:rPr>
        <w:t xml:space="preserve"> </w:t>
      </w:r>
      <w:r w:rsidRPr="00A3357C">
        <w:rPr>
          <w:rFonts w:ascii="Arial Narrow" w:hAnsi="Arial Narrow" w:cs="Arial"/>
          <w:i/>
          <w:iCs/>
          <w:lang w:val="es-MX"/>
        </w:rPr>
        <w:t>a sus órdenes.</w:t>
      </w:r>
    </w:p>
    <w:p w14:paraId="269E300E" w14:textId="77777777" w:rsidR="00250547" w:rsidRPr="00A3357C" w:rsidRDefault="00250547" w:rsidP="00250547">
      <w:pPr>
        <w:spacing w:after="0"/>
        <w:ind w:left="1134" w:right="893"/>
        <w:jc w:val="both"/>
        <w:rPr>
          <w:rFonts w:ascii="Arial Narrow" w:hAnsi="Arial Narrow" w:cs="Arial"/>
          <w:i/>
          <w:iCs/>
          <w:lang w:val="es-MX"/>
        </w:rPr>
      </w:pPr>
    </w:p>
    <w:p w14:paraId="1E8B3A30" w14:textId="0722F8BB" w:rsidR="009010AD" w:rsidRPr="00A3357C" w:rsidRDefault="009010AD" w:rsidP="00250547">
      <w:pPr>
        <w:spacing w:after="0"/>
        <w:ind w:left="1134" w:right="893"/>
        <w:jc w:val="both"/>
        <w:rPr>
          <w:rFonts w:ascii="Arial Narrow" w:hAnsi="Arial Narrow" w:cs="Arial"/>
          <w:i/>
          <w:iCs/>
          <w:lang w:val="es-MX"/>
        </w:rPr>
      </w:pPr>
      <w:r w:rsidRPr="00A3357C">
        <w:rPr>
          <w:rFonts w:ascii="Arial Narrow" w:hAnsi="Arial Narrow" w:cs="Arial"/>
          <w:i/>
          <w:iCs/>
          <w:lang w:val="es-MX"/>
        </w:rPr>
        <w:lastRenderedPageBreak/>
        <w:t>CIUDAD GUZMAN, MUNICIPIO DE ZAPOTLAN EL GRANDE, JALISCO. A 27 DE JUNIO DEL 2025.</w:t>
      </w:r>
    </w:p>
    <w:p w14:paraId="01274EB5" w14:textId="77777777" w:rsidR="00397662" w:rsidRPr="00A3357C" w:rsidRDefault="00397662" w:rsidP="00250547">
      <w:pPr>
        <w:spacing w:after="0"/>
        <w:ind w:left="1134" w:right="893"/>
        <w:jc w:val="both"/>
        <w:rPr>
          <w:rFonts w:ascii="Arial Narrow" w:hAnsi="Arial Narrow" w:cs="Arial"/>
          <w:i/>
          <w:iCs/>
          <w:lang w:val="es-MX"/>
        </w:rPr>
      </w:pPr>
    </w:p>
    <w:p w14:paraId="415D563B" w14:textId="31BBC7F5" w:rsidR="00250547" w:rsidRPr="00A3357C" w:rsidRDefault="00250547" w:rsidP="00250547">
      <w:pPr>
        <w:spacing w:after="0"/>
        <w:ind w:left="1134" w:right="893"/>
        <w:jc w:val="both"/>
        <w:rPr>
          <w:rFonts w:ascii="Arial Narrow" w:hAnsi="Arial Narrow" w:cs="Arial"/>
          <w:i/>
          <w:iCs/>
          <w:lang w:val="es-MX"/>
        </w:rPr>
      </w:pPr>
      <w:r w:rsidRPr="00A3357C">
        <w:rPr>
          <w:rFonts w:ascii="Arial Narrow" w:hAnsi="Arial Narrow" w:cs="Arial"/>
          <w:i/>
          <w:iCs/>
          <w:lang w:val="es-MX"/>
        </w:rPr>
        <w:t>ATENTAMENTE</w:t>
      </w:r>
    </w:p>
    <w:p w14:paraId="7A4E3429" w14:textId="55B950AF" w:rsidR="00250547" w:rsidRPr="00A3357C" w:rsidRDefault="00250547" w:rsidP="00250547">
      <w:pPr>
        <w:spacing w:after="0"/>
        <w:ind w:left="1134" w:right="893"/>
        <w:jc w:val="both"/>
        <w:rPr>
          <w:rFonts w:ascii="Arial Narrow" w:hAnsi="Arial Narrow" w:cs="Arial"/>
          <w:i/>
          <w:iCs/>
          <w:lang w:val="es-MX"/>
        </w:rPr>
      </w:pPr>
      <w:r w:rsidRPr="00A3357C">
        <w:rPr>
          <w:rFonts w:ascii="Arial Narrow" w:hAnsi="Arial Narrow" w:cs="Arial"/>
          <w:i/>
          <w:iCs/>
          <w:lang w:val="es-MX"/>
        </w:rPr>
        <w:t>POR EL COMISARIADO EJIDAL</w:t>
      </w:r>
      <w:r w:rsidR="00E13CCD" w:rsidRPr="00A3357C">
        <w:rPr>
          <w:rFonts w:ascii="Arial Narrow" w:hAnsi="Arial Narrow" w:cs="Arial"/>
          <w:i/>
          <w:iCs/>
          <w:lang w:val="es-MX"/>
        </w:rPr>
        <w:t>…”</w:t>
      </w:r>
    </w:p>
    <w:p w14:paraId="7E808862" w14:textId="77777777" w:rsidR="00070393" w:rsidRPr="00A3357C" w:rsidRDefault="00070393" w:rsidP="004D40E7">
      <w:pPr>
        <w:spacing w:after="0" w:line="360" w:lineRule="auto"/>
        <w:ind w:right="-7"/>
        <w:jc w:val="both"/>
        <w:rPr>
          <w:rFonts w:ascii="Arial" w:hAnsi="Arial" w:cs="Arial"/>
          <w:sz w:val="24"/>
          <w:szCs w:val="24"/>
          <w:lang w:val="es-MX"/>
        </w:rPr>
      </w:pPr>
    </w:p>
    <w:p w14:paraId="708E5D23" w14:textId="77777777" w:rsidR="00397662" w:rsidRPr="00A3357C" w:rsidRDefault="00397662" w:rsidP="004D40E7">
      <w:pPr>
        <w:spacing w:after="0" w:line="360" w:lineRule="auto"/>
        <w:ind w:right="-7"/>
        <w:jc w:val="both"/>
        <w:rPr>
          <w:rFonts w:ascii="Arial" w:hAnsi="Arial" w:cs="Arial"/>
          <w:sz w:val="24"/>
          <w:szCs w:val="24"/>
          <w:lang w:val="es-MX"/>
        </w:rPr>
      </w:pPr>
    </w:p>
    <w:p w14:paraId="31FBD507" w14:textId="258F0903" w:rsidR="008178FA" w:rsidRPr="00A3357C" w:rsidRDefault="00F9054F" w:rsidP="004D40E7">
      <w:pPr>
        <w:spacing w:after="0" w:line="360" w:lineRule="auto"/>
        <w:ind w:right="-7"/>
        <w:jc w:val="both"/>
        <w:rPr>
          <w:rFonts w:ascii="Arial" w:hAnsi="Arial" w:cs="Arial"/>
          <w:sz w:val="24"/>
          <w:szCs w:val="24"/>
          <w:lang w:val="es-MX"/>
        </w:rPr>
      </w:pPr>
      <w:r w:rsidRPr="00A3357C">
        <w:rPr>
          <w:rFonts w:ascii="Arial" w:hAnsi="Arial" w:cs="Arial"/>
          <w:b/>
          <w:bCs/>
          <w:sz w:val="24"/>
          <w:szCs w:val="24"/>
          <w:lang w:val="es-MX"/>
        </w:rPr>
        <w:t>3</w:t>
      </w:r>
      <w:r w:rsidR="00074C90" w:rsidRPr="00A3357C">
        <w:rPr>
          <w:rFonts w:ascii="Arial" w:hAnsi="Arial" w:cs="Arial"/>
          <w:b/>
          <w:bCs/>
          <w:sz w:val="24"/>
          <w:szCs w:val="24"/>
          <w:lang w:val="es-MX"/>
        </w:rPr>
        <w:t>.</w:t>
      </w:r>
      <w:r w:rsidR="00074C90" w:rsidRPr="00A3357C">
        <w:rPr>
          <w:rFonts w:ascii="Arial" w:hAnsi="Arial" w:cs="Arial"/>
          <w:sz w:val="24"/>
          <w:szCs w:val="24"/>
          <w:lang w:val="es-MX"/>
        </w:rPr>
        <w:t xml:space="preserve"> </w:t>
      </w:r>
      <w:r w:rsidR="003701E9" w:rsidRPr="00A3357C">
        <w:rPr>
          <w:rFonts w:ascii="Arial" w:hAnsi="Arial" w:cs="Arial"/>
          <w:sz w:val="24"/>
          <w:szCs w:val="24"/>
          <w:lang w:val="es-MX"/>
        </w:rPr>
        <w:t xml:space="preserve">En razón a lo anterior </w:t>
      </w:r>
      <w:r w:rsidR="007F1E4F" w:rsidRPr="00A3357C">
        <w:rPr>
          <w:rFonts w:ascii="Arial" w:hAnsi="Arial" w:cs="Arial"/>
          <w:sz w:val="24"/>
          <w:szCs w:val="24"/>
          <w:lang w:val="es-MX"/>
        </w:rPr>
        <w:t xml:space="preserve">es de suma importancia para la suscrita hacer del conocimiento de este órgano colegiado que es el pleno del Ayuntamiento, la contribución tan importante de la que seremos parte y en consecuencia solicitar la </w:t>
      </w:r>
      <w:r w:rsidR="00187317" w:rsidRPr="00A3357C">
        <w:rPr>
          <w:rFonts w:ascii="Arial" w:hAnsi="Arial" w:cs="Arial"/>
          <w:sz w:val="24"/>
          <w:szCs w:val="24"/>
          <w:lang w:val="es-MX"/>
        </w:rPr>
        <w:t>autorización</w:t>
      </w:r>
      <w:r w:rsidR="007F1E4F" w:rsidRPr="00A3357C">
        <w:rPr>
          <w:rFonts w:ascii="Arial" w:hAnsi="Arial" w:cs="Arial"/>
          <w:sz w:val="24"/>
          <w:szCs w:val="24"/>
          <w:lang w:val="es-MX"/>
        </w:rPr>
        <w:t xml:space="preserve"> necesaria para</w:t>
      </w:r>
      <w:r w:rsidR="00C17E41" w:rsidRPr="00A3357C">
        <w:rPr>
          <w:rFonts w:ascii="Arial" w:hAnsi="Arial" w:cs="Arial"/>
          <w:sz w:val="24"/>
          <w:szCs w:val="24"/>
          <w:lang w:val="es-MX"/>
        </w:rPr>
        <w:t xml:space="preserve"> que</w:t>
      </w:r>
      <w:r w:rsidR="007F1E4F" w:rsidRPr="00A3357C">
        <w:rPr>
          <w:rFonts w:ascii="Arial" w:hAnsi="Arial" w:cs="Arial"/>
          <w:sz w:val="24"/>
          <w:szCs w:val="24"/>
          <w:lang w:val="es-MX"/>
        </w:rPr>
        <w:t xml:space="preserve"> </w:t>
      </w:r>
      <w:r w:rsidR="008178FA" w:rsidRPr="00A3357C">
        <w:rPr>
          <w:rFonts w:ascii="Arial" w:hAnsi="Arial" w:cs="Arial"/>
          <w:sz w:val="24"/>
          <w:szCs w:val="24"/>
          <w:lang w:val="es-MX"/>
        </w:rPr>
        <w:t xml:space="preserve">de acuerdo a lo establecido </w:t>
      </w:r>
      <w:r w:rsidR="006C1FB7" w:rsidRPr="00A3357C">
        <w:rPr>
          <w:rFonts w:ascii="Arial" w:hAnsi="Arial" w:cs="Arial"/>
          <w:sz w:val="24"/>
          <w:szCs w:val="24"/>
          <w:lang w:val="es-MX"/>
        </w:rPr>
        <w:t xml:space="preserve">en el acta de </w:t>
      </w:r>
      <w:r w:rsidR="008178FA" w:rsidRPr="00A3357C">
        <w:rPr>
          <w:rFonts w:ascii="Arial" w:hAnsi="Arial" w:cs="Arial"/>
          <w:sz w:val="24"/>
          <w:szCs w:val="24"/>
          <w:lang w:val="es-MX"/>
        </w:rPr>
        <w:t xml:space="preserve">Asamblea de Ejidatarios </w:t>
      </w:r>
      <w:r w:rsidR="006C1FB7" w:rsidRPr="00A3357C">
        <w:rPr>
          <w:rFonts w:ascii="Arial" w:hAnsi="Arial" w:cs="Arial"/>
          <w:sz w:val="24"/>
          <w:szCs w:val="24"/>
          <w:lang w:val="es-MX"/>
        </w:rPr>
        <w:t>de fecha 6 de julio de 2025</w:t>
      </w:r>
      <w:r w:rsidR="008178FA" w:rsidRPr="00A3357C">
        <w:rPr>
          <w:rFonts w:ascii="Arial" w:hAnsi="Arial" w:cs="Arial"/>
          <w:sz w:val="24"/>
          <w:szCs w:val="24"/>
          <w:lang w:val="es-MX"/>
        </w:rPr>
        <w:t xml:space="preserve">, este Ayuntamiento </w:t>
      </w:r>
      <w:r w:rsidR="008178FA" w:rsidRPr="00A3357C">
        <w:rPr>
          <w:rFonts w:ascii="Arial" w:hAnsi="Arial" w:cs="Arial"/>
          <w:b/>
          <w:bCs/>
          <w:sz w:val="24"/>
          <w:szCs w:val="24"/>
          <w:lang w:val="es-MX"/>
        </w:rPr>
        <w:t>por una parte</w:t>
      </w:r>
      <w:r w:rsidR="006C1FB7" w:rsidRPr="00A3357C">
        <w:rPr>
          <w:rFonts w:ascii="Arial" w:hAnsi="Arial" w:cs="Arial"/>
          <w:sz w:val="24"/>
          <w:szCs w:val="24"/>
          <w:lang w:val="es-MX"/>
        </w:rPr>
        <w:t>,</w:t>
      </w:r>
      <w:r w:rsidR="008178FA" w:rsidRPr="00A3357C">
        <w:rPr>
          <w:rFonts w:ascii="Arial" w:hAnsi="Arial" w:cs="Arial"/>
          <w:sz w:val="24"/>
          <w:szCs w:val="24"/>
          <w:lang w:val="es-MX"/>
        </w:rPr>
        <w:t xml:space="preserve"> reciba mediante donación anticipada una superficie de 13,002.72 metros cuadrados en concepto</w:t>
      </w:r>
      <w:r w:rsidR="006C1FB7" w:rsidRPr="00A3357C">
        <w:rPr>
          <w:rFonts w:ascii="Arial" w:hAnsi="Arial" w:cs="Arial"/>
          <w:sz w:val="24"/>
          <w:szCs w:val="24"/>
          <w:lang w:val="es-MX"/>
        </w:rPr>
        <w:t xml:space="preserve"> del porcentaje equivalente al 16% de la superficie bruta de 81,266.97 metros cuadrados</w:t>
      </w:r>
      <w:r w:rsidR="008178FA" w:rsidRPr="00A3357C">
        <w:rPr>
          <w:rFonts w:ascii="Arial" w:hAnsi="Arial" w:cs="Arial"/>
          <w:sz w:val="24"/>
          <w:szCs w:val="24"/>
          <w:lang w:val="es-MX"/>
        </w:rPr>
        <w:t xml:space="preserve"> </w:t>
      </w:r>
      <w:r w:rsidR="006C1FB7" w:rsidRPr="00A3357C">
        <w:rPr>
          <w:rFonts w:ascii="Arial" w:hAnsi="Arial" w:cs="Arial"/>
          <w:sz w:val="24"/>
          <w:szCs w:val="24"/>
          <w:lang w:val="es-MX"/>
        </w:rPr>
        <w:t xml:space="preserve">respecto del solar urbano amparado con el título de propiedad 163073 ubicado como lote 3 de la manzana 134 de la zona 8 correspondiente a las </w:t>
      </w:r>
      <w:r w:rsidR="008178FA" w:rsidRPr="00A3357C">
        <w:rPr>
          <w:rFonts w:ascii="Arial" w:hAnsi="Arial" w:cs="Arial"/>
          <w:sz w:val="24"/>
          <w:szCs w:val="24"/>
          <w:lang w:val="es-MX"/>
        </w:rPr>
        <w:t>áreas de cesión</w:t>
      </w:r>
      <w:r w:rsidR="006C1FB7" w:rsidRPr="00A3357C">
        <w:rPr>
          <w:rFonts w:ascii="Arial" w:hAnsi="Arial" w:cs="Arial"/>
          <w:sz w:val="24"/>
          <w:szCs w:val="24"/>
          <w:lang w:val="es-MX"/>
        </w:rPr>
        <w:t xml:space="preserve"> </w:t>
      </w:r>
      <w:r w:rsidR="008178FA" w:rsidRPr="00A3357C">
        <w:rPr>
          <w:rFonts w:ascii="Arial" w:hAnsi="Arial" w:cs="Arial"/>
          <w:sz w:val="24"/>
          <w:szCs w:val="24"/>
          <w:lang w:val="es-MX"/>
        </w:rPr>
        <w:t xml:space="preserve">para destino por futuras acciones urbanísticas que realice el Ejido Ciudad Guzmán </w:t>
      </w:r>
      <w:r w:rsidR="006C1FB7" w:rsidRPr="00A3357C">
        <w:rPr>
          <w:rFonts w:ascii="Arial" w:hAnsi="Arial" w:cs="Arial"/>
          <w:sz w:val="24"/>
          <w:szCs w:val="24"/>
          <w:lang w:val="es-MX"/>
        </w:rPr>
        <w:t>en el citado inmueble y así mismo reciba mediante donación onerosa una superficie de 16,997.28 metros cuadrados respecto del solar urbano amparado con el título de propiedad 163073 ubicado como lote 3 de la manzana 134 de la zona 8</w:t>
      </w:r>
      <w:r w:rsidR="006F79C1" w:rsidRPr="00A3357C">
        <w:rPr>
          <w:rFonts w:ascii="Arial" w:hAnsi="Arial" w:cs="Arial"/>
          <w:sz w:val="24"/>
          <w:szCs w:val="24"/>
          <w:lang w:val="es-MX"/>
        </w:rPr>
        <w:t xml:space="preserve"> y se acepte la carga o gravamen a cargo del municipio de Zapotlán el Grande, Jalisco</w:t>
      </w:r>
      <w:r w:rsidR="00BE48FE" w:rsidRPr="00A3357C">
        <w:rPr>
          <w:rFonts w:ascii="Arial" w:hAnsi="Arial" w:cs="Arial"/>
          <w:sz w:val="24"/>
          <w:szCs w:val="24"/>
          <w:lang w:val="es-MX"/>
        </w:rPr>
        <w:t xml:space="preserve"> de que </w:t>
      </w:r>
      <w:r w:rsidR="00C17E41" w:rsidRPr="00A3357C">
        <w:rPr>
          <w:rFonts w:ascii="Arial" w:hAnsi="Arial" w:cs="Arial"/>
          <w:sz w:val="24"/>
          <w:szCs w:val="24"/>
          <w:lang w:val="es-MX"/>
        </w:rPr>
        <w:t>este genere</w:t>
      </w:r>
      <w:r w:rsidR="00BE48FE" w:rsidRPr="00A3357C">
        <w:rPr>
          <w:rFonts w:ascii="Arial" w:hAnsi="Arial" w:cs="Arial"/>
          <w:sz w:val="24"/>
          <w:szCs w:val="24"/>
          <w:lang w:val="es-MX"/>
        </w:rPr>
        <w:t xml:space="preserve"> un </w:t>
      </w:r>
      <w:r w:rsidR="00C17E41" w:rsidRPr="00A3357C">
        <w:rPr>
          <w:rFonts w:ascii="Arial" w:hAnsi="Arial" w:cs="Arial"/>
          <w:sz w:val="24"/>
          <w:szCs w:val="24"/>
          <w:lang w:val="es-MX"/>
        </w:rPr>
        <w:t>saldo</w:t>
      </w:r>
      <w:r w:rsidR="00BE48FE" w:rsidRPr="00A3357C">
        <w:rPr>
          <w:rFonts w:ascii="Arial" w:hAnsi="Arial" w:cs="Arial"/>
          <w:sz w:val="24"/>
          <w:szCs w:val="24"/>
          <w:lang w:val="es-MX"/>
        </w:rPr>
        <w:t xml:space="preserve"> a favor del Ejido Ciudad Guzmán hasta por la cantidad de </w:t>
      </w:r>
      <w:r w:rsidR="00BE48FE" w:rsidRPr="00A3357C">
        <w:rPr>
          <w:rFonts w:ascii="Arial" w:hAnsi="Arial" w:cs="Arial"/>
          <w:b/>
          <w:bCs/>
          <w:sz w:val="24"/>
          <w:szCs w:val="24"/>
          <w:lang w:val="es-MX"/>
        </w:rPr>
        <w:t>$36,893,956.02 (</w:t>
      </w:r>
      <w:r w:rsidR="00397662" w:rsidRPr="00A3357C">
        <w:rPr>
          <w:rFonts w:ascii="Arial" w:hAnsi="Arial" w:cs="Arial"/>
          <w:b/>
          <w:bCs/>
          <w:sz w:val="24"/>
          <w:szCs w:val="24"/>
          <w:lang w:val="es-MX"/>
        </w:rPr>
        <w:t>Treinta y seis millones ochocientos noventa y tres mil novecientos cincuenta y seis pesos 02/100 Moneda Nacional</w:t>
      </w:r>
      <w:r w:rsidR="00BE48FE" w:rsidRPr="00A3357C">
        <w:rPr>
          <w:rFonts w:ascii="Arial" w:hAnsi="Arial" w:cs="Arial"/>
          <w:b/>
          <w:bCs/>
          <w:sz w:val="24"/>
          <w:szCs w:val="24"/>
          <w:lang w:val="es-MX"/>
        </w:rPr>
        <w:t>)</w:t>
      </w:r>
      <w:r w:rsidR="00BE48FE" w:rsidRPr="00A3357C">
        <w:rPr>
          <w:rFonts w:ascii="Arial" w:hAnsi="Arial" w:cs="Arial"/>
          <w:sz w:val="24"/>
          <w:szCs w:val="24"/>
          <w:lang w:val="es-MX"/>
        </w:rPr>
        <w:t xml:space="preserve">, importe que representa el valor catastral </w:t>
      </w:r>
      <w:r w:rsidR="00397662" w:rsidRPr="00A3357C">
        <w:rPr>
          <w:rFonts w:ascii="Arial" w:hAnsi="Arial" w:cs="Arial"/>
          <w:sz w:val="24"/>
          <w:szCs w:val="24"/>
          <w:lang w:val="es-MX"/>
        </w:rPr>
        <w:t xml:space="preserve">del año 2026 </w:t>
      </w:r>
      <w:r w:rsidR="00BE48FE" w:rsidRPr="00A3357C">
        <w:rPr>
          <w:rFonts w:ascii="Arial" w:hAnsi="Arial" w:cs="Arial"/>
          <w:sz w:val="24"/>
          <w:szCs w:val="24"/>
          <w:lang w:val="es-MX"/>
        </w:rPr>
        <w:t xml:space="preserve">de la superficie de 16,997.28 metros cuadrados y </w:t>
      </w:r>
      <w:r w:rsidR="00C17E41" w:rsidRPr="00A3357C">
        <w:rPr>
          <w:rFonts w:ascii="Arial" w:hAnsi="Arial" w:cs="Arial"/>
          <w:sz w:val="24"/>
          <w:szCs w:val="24"/>
          <w:lang w:val="es-MX"/>
        </w:rPr>
        <w:t>mismo que deberá ser</w:t>
      </w:r>
      <w:r w:rsidR="00BE48FE" w:rsidRPr="00A3357C">
        <w:rPr>
          <w:rFonts w:ascii="Arial" w:hAnsi="Arial" w:cs="Arial"/>
          <w:sz w:val="24"/>
          <w:szCs w:val="24"/>
          <w:lang w:val="es-MX"/>
        </w:rPr>
        <w:t xml:space="preserve"> </w:t>
      </w:r>
      <w:r w:rsidR="00C17E41" w:rsidRPr="00A3357C">
        <w:rPr>
          <w:rFonts w:ascii="Arial" w:hAnsi="Arial" w:cs="Arial"/>
          <w:sz w:val="24"/>
          <w:szCs w:val="24"/>
          <w:lang w:val="es-MX"/>
        </w:rPr>
        <w:t xml:space="preserve">utilizado o </w:t>
      </w:r>
      <w:r w:rsidR="00BE48FE" w:rsidRPr="00A3357C">
        <w:rPr>
          <w:rFonts w:ascii="Arial" w:hAnsi="Arial" w:cs="Arial"/>
          <w:sz w:val="24"/>
          <w:szCs w:val="24"/>
          <w:lang w:val="es-MX"/>
        </w:rPr>
        <w:t>amortiza</w:t>
      </w:r>
      <w:r w:rsidR="00C17E41" w:rsidRPr="00A3357C">
        <w:rPr>
          <w:rFonts w:ascii="Arial" w:hAnsi="Arial" w:cs="Arial"/>
          <w:sz w:val="24"/>
          <w:szCs w:val="24"/>
          <w:lang w:val="es-MX"/>
        </w:rPr>
        <w:t xml:space="preserve">do en un plazo máximo de 5 cinco años, para el pago de derechos, impuestos, adeudos, contribuciones y otros gastos municipales que deriven de proyectos urbanísticos del ejido; </w:t>
      </w:r>
      <w:r w:rsidR="00A15E44" w:rsidRPr="00A3357C">
        <w:rPr>
          <w:rFonts w:ascii="Arial" w:hAnsi="Arial" w:cs="Arial"/>
          <w:b/>
          <w:bCs/>
          <w:sz w:val="24"/>
          <w:szCs w:val="24"/>
          <w:lang w:val="es-MX"/>
        </w:rPr>
        <w:t>y por otra parte</w:t>
      </w:r>
      <w:r w:rsidR="00A15E44" w:rsidRPr="00A3357C">
        <w:rPr>
          <w:rFonts w:ascii="Arial" w:hAnsi="Arial" w:cs="Arial"/>
          <w:sz w:val="24"/>
          <w:szCs w:val="24"/>
          <w:lang w:val="es-MX"/>
        </w:rPr>
        <w:t xml:space="preserve"> se autorice que en su momento dichas fracciones de terreno que constituirán un solo paño de 3-00-00 hectáreas sean donadas de manera pura y simple a la Universidad de Guadalajara única y exclusivamente para la construcción de un Hospital Escuela, todo lo anterior bajo la</w:t>
      </w:r>
      <w:r w:rsidR="00AB1D93" w:rsidRPr="00A3357C">
        <w:rPr>
          <w:rFonts w:ascii="Arial" w:hAnsi="Arial" w:cs="Arial"/>
          <w:sz w:val="24"/>
          <w:szCs w:val="24"/>
          <w:lang w:val="es-MX"/>
        </w:rPr>
        <w:t>s</w:t>
      </w:r>
      <w:r w:rsidR="00A15E44" w:rsidRPr="00A3357C">
        <w:rPr>
          <w:rFonts w:ascii="Arial" w:hAnsi="Arial" w:cs="Arial"/>
          <w:sz w:val="24"/>
          <w:szCs w:val="24"/>
          <w:lang w:val="es-MX"/>
        </w:rPr>
        <w:t xml:space="preserve"> condici</w:t>
      </w:r>
      <w:r w:rsidR="00AB1D93" w:rsidRPr="00A3357C">
        <w:rPr>
          <w:rFonts w:ascii="Arial" w:hAnsi="Arial" w:cs="Arial"/>
          <w:sz w:val="24"/>
          <w:szCs w:val="24"/>
          <w:lang w:val="es-MX"/>
        </w:rPr>
        <w:t>ones</w:t>
      </w:r>
      <w:r w:rsidR="00A15E44" w:rsidRPr="00A3357C">
        <w:rPr>
          <w:rFonts w:ascii="Arial" w:hAnsi="Arial" w:cs="Arial"/>
          <w:sz w:val="24"/>
          <w:szCs w:val="24"/>
          <w:lang w:val="es-MX"/>
        </w:rPr>
        <w:t xml:space="preserve"> suspensiva</w:t>
      </w:r>
      <w:r w:rsidR="00AB1D93" w:rsidRPr="00A3357C">
        <w:rPr>
          <w:rFonts w:ascii="Arial" w:hAnsi="Arial" w:cs="Arial"/>
          <w:sz w:val="24"/>
          <w:szCs w:val="24"/>
          <w:lang w:val="es-MX"/>
        </w:rPr>
        <w:t>s</w:t>
      </w:r>
      <w:r w:rsidR="00A15E44" w:rsidRPr="00A3357C">
        <w:rPr>
          <w:rFonts w:ascii="Arial" w:hAnsi="Arial" w:cs="Arial"/>
          <w:sz w:val="24"/>
          <w:szCs w:val="24"/>
          <w:lang w:val="es-MX"/>
        </w:rPr>
        <w:t xml:space="preserve"> consistente</w:t>
      </w:r>
      <w:r w:rsidR="00AB1D93" w:rsidRPr="00A3357C">
        <w:rPr>
          <w:rFonts w:ascii="Arial" w:hAnsi="Arial" w:cs="Arial"/>
          <w:sz w:val="24"/>
          <w:szCs w:val="24"/>
          <w:lang w:val="es-MX"/>
        </w:rPr>
        <w:t>s</w:t>
      </w:r>
      <w:r w:rsidR="00A15E44" w:rsidRPr="00A3357C">
        <w:rPr>
          <w:rFonts w:ascii="Arial" w:hAnsi="Arial" w:cs="Arial"/>
          <w:sz w:val="24"/>
          <w:szCs w:val="24"/>
          <w:lang w:val="es-MX"/>
        </w:rPr>
        <w:t xml:space="preserve"> en que el Ejido Ciudad Guzmán obtenga</w:t>
      </w:r>
      <w:r w:rsidR="00C17E41" w:rsidRPr="00A3357C">
        <w:rPr>
          <w:rFonts w:ascii="Arial" w:hAnsi="Arial" w:cs="Arial"/>
          <w:sz w:val="24"/>
          <w:szCs w:val="24"/>
          <w:lang w:val="es-MX"/>
        </w:rPr>
        <w:t xml:space="preserve"> de manera legal</w:t>
      </w:r>
      <w:r w:rsidR="00A15E44" w:rsidRPr="00A3357C">
        <w:rPr>
          <w:rFonts w:ascii="Arial" w:hAnsi="Arial" w:cs="Arial"/>
          <w:sz w:val="24"/>
          <w:szCs w:val="24"/>
          <w:lang w:val="es-MX"/>
        </w:rPr>
        <w:t xml:space="preserve"> la posesión material y jurídica del lote 3 de la </w:t>
      </w:r>
      <w:r w:rsidR="00A15E44" w:rsidRPr="00A3357C">
        <w:rPr>
          <w:rFonts w:ascii="Arial" w:hAnsi="Arial" w:cs="Arial"/>
          <w:sz w:val="24"/>
          <w:szCs w:val="24"/>
          <w:lang w:val="es-MX"/>
        </w:rPr>
        <w:lastRenderedPageBreak/>
        <w:t>manzana 134 de la zona 8 amparado bajo el titulo de propiedad 163073 inscrito en el Registro Público de la Propiedad y de Comercio con sede en Ciudad Guzmán Jalisco, bajo Folio Real 5728927</w:t>
      </w:r>
      <w:r w:rsidR="00A602CB" w:rsidRPr="00A3357C">
        <w:rPr>
          <w:rFonts w:ascii="Arial" w:hAnsi="Arial" w:cs="Arial"/>
          <w:sz w:val="24"/>
          <w:szCs w:val="24"/>
          <w:lang w:val="es-MX"/>
        </w:rPr>
        <w:t>, además</w:t>
      </w:r>
      <w:r w:rsidR="00AB1D93" w:rsidRPr="00A3357C">
        <w:rPr>
          <w:rFonts w:ascii="Arial" w:hAnsi="Arial" w:cs="Arial"/>
          <w:sz w:val="24"/>
          <w:szCs w:val="24"/>
          <w:lang w:val="es-MX"/>
        </w:rPr>
        <w:t xml:space="preserve"> acredite haber inscrito ante el Registro Agrari</w:t>
      </w:r>
      <w:r w:rsidR="00A602CB" w:rsidRPr="00A3357C">
        <w:rPr>
          <w:rFonts w:ascii="Arial" w:hAnsi="Arial" w:cs="Arial"/>
          <w:sz w:val="24"/>
          <w:szCs w:val="24"/>
          <w:lang w:val="es-MX"/>
        </w:rPr>
        <w:t>o</w:t>
      </w:r>
      <w:r w:rsidR="00AB1D93" w:rsidRPr="00A3357C">
        <w:rPr>
          <w:rFonts w:ascii="Arial" w:hAnsi="Arial" w:cs="Arial"/>
          <w:sz w:val="24"/>
          <w:szCs w:val="24"/>
          <w:lang w:val="es-MX"/>
        </w:rPr>
        <w:t xml:space="preserve"> Nacional el acta de Asamblea General de Ejidatarios de fecha 6 de julio de 2025</w:t>
      </w:r>
      <w:r w:rsidR="00A602CB" w:rsidRPr="00A3357C">
        <w:rPr>
          <w:rFonts w:ascii="Arial" w:hAnsi="Arial" w:cs="Arial"/>
          <w:sz w:val="24"/>
          <w:szCs w:val="24"/>
          <w:lang w:val="es-MX"/>
        </w:rPr>
        <w:t xml:space="preserve"> así como todas aquéllas actas de asamblea que se hayan celebrado o lleguen a celebrarse y sean necesarias para obtener en su caso la donación del inmueble a favor de la Universidad de Guadalajara</w:t>
      </w:r>
      <w:r w:rsidR="00EA3208" w:rsidRPr="00A3357C">
        <w:rPr>
          <w:rFonts w:ascii="Arial" w:hAnsi="Arial" w:cs="Arial"/>
          <w:sz w:val="24"/>
          <w:szCs w:val="24"/>
          <w:lang w:val="es-MX"/>
        </w:rPr>
        <w:t xml:space="preserve"> y </w:t>
      </w:r>
      <w:r w:rsidR="00A602CB" w:rsidRPr="00A3357C">
        <w:rPr>
          <w:rFonts w:ascii="Arial" w:hAnsi="Arial" w:cs="Arial"/>
          <w:sz w:val="24"/>
          <w:szCs w:val="24"/>
          <w:lang w:val="es-MX"/>
        </w:rPr>
        <w:t xml:space="preserve">quede debidamente acreditado </w:t>
      </w:r>
      <w:r w:rsidR="00293AEB" w:rsidRPr="00A3357C">
        <w:rPr>
          <w:rFonts w:ascii="Arial" w:hAnsi="Arial" w:cs="Arial"/>
          <w:sz w:val="24"/>
          <w:szCs w:val="24"/>
          <w:lang w:val="es-MX"/>
        </w:rPr>
        <w:t xml:space="preserve">que </w:t>
      </w:r>
      <w:r w:rsidR="00A602CB" w:rsidRPr="00A3357C">
        <w:rPr>
          <w:rFonts w:ascii="Arial" w:hAnsi="Arial" w:cs="Arial"/>
          <w:sz w:val="24"/>
          <w:szCs w:val="24"/>
          <w:lang w:val="es-MX"/>
        </w:rPr>
        <w:t xml:space="preserve">el inmueble </w:t>
      </w:r>
      <w:proofErr w:type="spellStart"/>
      <w:r w:rsidR="00A602CB" w:rsidRPr="00A3357C">
        <w:rPr>
          <w:rFonts w:ascii="Arial" w:hAnsi="Arial" w:cs="Arial"/>
          <w:sz w:val="24"/>
          <w:szCs w:val="24"/>
          <w:lang w:val="es-MX"/>
        </w:rPr>
        <w:t>multireferido</w:t>
      </w:r>
      <w:proofErr w:type="spellEnd"/>
      <w:r w:rsidR="00A602CB" w:rsidRPr="00A3357C">
        <w:rPr>
          <w:rFonts w:ascii="Arial" w:hAnsi="Arial" w:cs="Arial"/>
          <w:sz w:val="24"/>
          <w:szCs w:val="24"/>
          <w:lang w:val="es-MX"/>
        </w:rPr>
        <w:t xml:space="preserve"> </w:t>
      </w:r>
      <w:r w:rsidR="00293AEB" w:rsidRPr="00A3357C">
        <w:rPr>
          <w:rFonts w:ascii="Arial" w:hAnsi="Arial" w:cs="Arial"/>
          <w:sz w:val="24"/>
          <w:szCs w:val="24"/>
          <w:lang w:val="es-MX"/>
        </w:rPr>
        <w:t>se encuentra libre de cualquier gravamen o limitación de dominio,</w:t>
      </w:r>
      <w:r w:rsidR="00A602CB" w:rsidRPr="00A3357C">
        <w:rPr>
          <w:rFonts w:ascii="Arial" w:hAnsi="Arial" w:cs="Arial"/>
          <w:sz w:val="24"/>
          <w:szCs w:val="24"/>
          <w:lang w:val="es-MX"/>
        </w:rPr>
        <w:t xml:space="preserve"> todo lo anterior</w:t>
      </w:r>
      <w:r w:rsidR="00293AEB" w:rsidRPr="00A3357C">
        <w:rPr>
          <w:rFonts w:ascii="Arial" w:hAnsi="Arial" w:cs="Arial"/>
          <w:sz w:val="24"/>
          <w:szCs w:val="24"/>
          <w:lang w:val="es-MX"/>
        </w:rPr>
        <w:t xml:space="preserve"> en un plazo no mayor de 8 ocho meses</w:t>
      </w:r>
      <w:r w:rsidR="00AB1D93" w:rsidRPr="00A3357C">
        <w:rPr>
          <w:rFonts w:ascii="Arial" w:hAnsi="Arial" w:cs="Arial"/>
          <w:sz w:val="24"/>
          <w:szCs w:val="24"/>
          <w:lang w:val="es-MX"/>
        </w:rPr>
        <w:t>.</w:t>
      </w:r>
    </w:p>
    <w:p w14:paraId="7176BD56" w14:textId="77777777" w:rsidR="00AB1D93" w:rsidRPr="00A3357C" w:rsidRDefault="00AB1D93" w:rsidP="004D40E7">
      <w:pPr>
        <w:spacing w:after="0" w:line="360" w:lineRule="auto"/>
        <w:ind w:right="-7"/>
        <w:jc w:val="both"/>
        <w:rPr>
          <w:rFonts w:ascii="Arial" w:hAnsi="Arial" w:cs="Arial"/>
          <w:sz w:val="24"/>
          <w:szCs w:val="24"/>
          <w:lang w:val="es-MX"/>
        </w:rPr>
      </w:pPr>
    </w:p>
    <w:p w14:paraId="6F444C60" w14:textId="3F9E4AB1" w:rsidR="00074C90" w:rsidRPr="00A3357C" w:rsidRDefault="00AB1D93" w:rsidP="004D40E7">
      <w:pPr>
        <w:spacing w:after="0" w:line="360" w:lineRule="auto"/>
        <w:ind w:right="-7"/>
        <w:jc w:val="both"/>
        <w:rPr>
          <w:rFonts w:ascii="Arial" w:hAnsi="Arial" w:cs="Arial"/>
          <w:sz w:val="24"/>
          <w:szCs w:val="24"/>
          <w:lang w:val="es-MX"/>
        </w:rPr>
      </w:pPr>
      <w:r w:rsidRPr="00A3357C">
        <w:rPr>
          <w:rFonts w:ascii="Arial" w:hAnsi="Arial" w:cs="Arial"/>
          <w:sz w:val="24"/>
          <w:szCs w:val="24"/>
          <w:lang w:val="es-MX"/>
        </w:rPr>
        <w:t xml:space="preserve">En </w:t>
      </w:r>
      <w:r w:rsidR="00F46FBC" w:rsidRPr="00A3357C">
        <w:rPr>
          <w:rFonts w:ascii="Arial" w:hAnsi="Arial" w:cs="Arial"/>
          <w:sz w:val="24"/>
          <w:szCs w:val="24"/>
          <w:lang w:val="es-MX"/>
        </w:rPr>
        <w:t>consecuencia,</w:t>
      </w:r>
      <w:r w:rsidRPr="00A3357C">
        <w:rPr>
          <w:rFonts w:ascii="Arial" w:hAnsi="Arial" w:cs="Arial"/>
          <w:sz w:val="24"/>
          <w:szCs w:val="24"/>
          <w:lang w:val="es-MX"/>
        </w:rPr>
        <w:t xml:space="preserve"> se autorice</w:t>
      </w:r>
      <w:r w:rsidR="00A602CB" w:rsidRPr="00A3357C">
        <w:rPr>
          <w:rFonts w:ascii="Arial" w:hAnsi="Arial" w:cs="Arial"/>
          <w:sz w:val="24"/>
          <w:szCs w:val="24"/>
          <w:lang w:val="es-MX"/>
        </w:rPr>
        <w:t xml:space="preserve"> también, en su caso, </w:t>
      </w:r>
      <w:r w:rsidRPr="00A3357C">
        <w:rPr>
          <w:rFonts w:ascii="Arial" w:hAnsi="Arial" w:cs="Arial"/>
          <w:sz w:val="24"/>
          <w:szCs w:val="24"/>
          <w:lang w:val="es-MX"/>
        </w:rPr>
        <w:t>la firma del convenio marco de colaboración cuatripartito entre el Gobierno del Estado de Jalisco, la Universidad de Guadalajara, el Ejido Ciudad Guzmán y el Gobierno Municipal de Zapotlán el Gran</w:t>
      </w:r>
      <w:r w:rsidR="00C137C0" w:rsidRPr="00A3357C">
        <w:rPr>
          <w:rFonts w:ascii="Arial" w:hAnsi="Arial" w:cs="Arial"/>
          <w:sz w:val="24"/>
          <w:szCs w:val="24"/>
          <w:lang w:val="es-MX"/>
        </w:rPr>
        <w:t>d</w:t>
      </w:r>
      <w:r w:rsidRPr="00A3357C">
        <w:rPr>
          <w:rFonts w:ascii="Arial" w:hAnsi="Arial" w:cs="Arial"/>
          <w:sz w:val="24"/>
          <w:szCs w:val="24"/>
          <w:lang w:val="es-MX"/>
        </w:rPr>
        <w:t>e, Jalisco, una vez cumplida</w:t>
      </w:r>
      <w:r w:rsidR="00C137C0" w:rsidRPr="00A3357C">
        <w:rPr>
          <w:rFonts w:ascii="Arial" w:hAnsi="Arial" w:cs="Arial"/>
          <w:sz w:val="24"/>
          <w:szCs w:val="24"/>
          <w:lang w:val="es-MX"/>
        </w:rPr>
        <w:t>s</w:t>
      </w:r>
      <w:r w:rsidRPr="00A3357C">
        <w:rPr>
          <w:rFonts w:ascii="Arial" w:hAnsi="Arial" w:cs="Arial"/>
          <w:sz w:val="24"/>
          <w:szCs w:val="24"/>
          <w:lang w:val="es-MX"/>
        </w:rPr>
        <w:t xml:space="preserve"> las condiciones suspensivas descrita</w:t>
      </w:r>
      <w:r w:rsidR="00C137C0" w:rsidRPr="00A3357C">
        <w:rPr>
          <w:rFonts w:ascii="Arial" w:hAnsi="Arial" w:cs="Arial"/>
          <w:sz w:val="24"/>
          <w:szCs w:val="24"/>
          <w:lang w:val="es-MX"/>
        </w:rPr>
        <w:t>s</w:t>
      </w:r>
      <w:r w:rsidRPr="00A3357C">
        <w:rPr>
          <w:rFonts w:ascii="Arial" w:hAnsi="Arial" w:cs="Arial"/>
          <w:sz w:val="24"/>
          <w:szCs w:val="24"/>
          <w:lang w:val="es-MX"/>
        </w:rPr>
        <w:t xml:space="preserve"> en el párrafo anterior. </w:t>
      </w:r>
    </w:p>
    <w:p w14:paraId="56D1EA1F" w14:textId="77777777" w:rsidR="004D40E7" w:rsidRPr="00A3357C" w:rsidRDefault="004D40E7" w:rsidP="004D40E7">
      <w:pPr>
        <w:spacing w:after="0" w:line="360" w:lineRule="auto"/>
        <w:ind w:right="-7"/>
        <w:jc w:val="both"/>
        <w:rPr>
          <w:rFonts w:ascii="Arial" w:hAnsi="Arial" w:cs="Arial"/>
          <w:sz w:val="24"/>
          <w:szCs w:val="24"/>
          <w:lang w:val="es-MX"/>
        </w:rPr>
      </w:pPr>
    </w:p>
    <w:p w14:paraId="71F2548F" w14:textId="77777777" w:rsidR="00397662" w:rsidRPr="00A3357C" w:rsidRDefault="00397662" w:rsidP="004D40E7">
      <w:pPr>
        <w:spacing w:after="0" w:line="360" w:lineRule="auto"/>
        <w:ind w:right="-7"/>
        <w:jc w:val="both"/>
        <w:rPr>
          <w:rFonts w:ascii="Arial" w:hAnsi="Arial" w:cs="Arial"/>
          <w:sz w:val="24"/>
          <w:szCs w:val="24"/>
          <w:lang w:val="es-MX"/>
        </w:rPr>
      </w:pPr>
    </w:p>
    <w:p w14:paraId="1699FD77" w14:textId="5B98B826" w:rsidR="001B5B06" w:rsidRPr="00A3357C" w:rsidRDefault="001B5B06" w:rsidP="004D40E7">
      <w:pPr>
        <w:spacing w:after="0" w:line="360" w:lineRule="auto"/>
        <w:ind w:right="-7"/>
        <w:jc w:val="center"/>
        <w:rPr>
          <w:rFonts w:ascii="Arial" w:hAnsi="Arial" w:cs="Arial"/>
          <w:b/>
          <w:bCs/>
          <w:sz w:val="24"/>
          <w:szCs w:val="24"/>
          <w:lang w:val="es-MX"/>
        </w:rPr>
      </w:pPr>
      <w:r w:rsidRPr="00A3357C">
        <w:rPr>
          <w:rFonts w:ascii="Arial" w:hAnsi="Arial" w:cs="Arial"/>
          <w:b/>
          <w:bCs/>
          <w:sz w:val="24"/>
          <w:szCs w:val="24"/>
          <w:lang w:val="es-MX"/>
        </w:rPr>
        <w:t>C</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O</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N</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S</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I</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D</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E</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R</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A</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N</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D</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O</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S</w:t>
      </w:r>
    </w:p>
    <w:p w14:paraId="6FDF5A90" w14:textId="77777777" w:rsidR="001B5B06" w:rsidRPr="00A3357C" w:rsidRDefault="001B5B06" w:rsidP="004D40E7">
      <w:pPr>
        <w:spacing w:after="0" w:line="360" w:lineRule="auto"/>
        <w:ind w:right="-7"/>
        <w:jc w:val="both"/>
        <w:rPr>
          <w:rFonts w:ascii="Arial" w:hAnsi="Arial" w:cs="Arial"/>
          <w:sz w:val="24"/>
          <w:szCs w:val="24"/>
          <w:lang w:val="es-MX"/>
        </w:rPr>
      </w:pPr>
    </w:p>
    <w:p w14:paraId="19BB6756" w14:textId="77777777" w:rsidR="00397662" w:rsidRPr="00A3357C" w:rsidRDefault="00397662" w:rsidP="004D40E7">
      <w:pPr>
        <w:spacing w:after="0" w:line="360" w:lineRule="auto"/>
        <w:ind w:right="-7"/>
        <w:jc w:val="both"/>
        <w:rPr>
          <w:rFonts w:ascii="Arial" w:hAnsi="Arial" w:cs="Arial"/>
          <w:sz w:val="24"/>
          <w:szCs w:val="24"/>
          <w:lang w:val="es-MX"/>
        </w:rPr>
      </w:pPr>
    </w:p>
    <w:p w14:paraId="5602D3F2" w14:textId="77777777" w:rsidR="001B5B06" w:rsidRPr="00A3357C" w:rsidRDefault="001B5B06" w:rsidP="004D40E7">
      <w:pPr>
        <w:spacing w:after="0" w:line="360" w:lineRule="auto"/>
        <w:ind w:right="-7"/>
        <w:jc w:val="both"/>
        <w:rPr>
          <w:rFonts w:ascii="Arial" w:hAnsi="Arial" w:cs="Arial"/>
          <w:sz w:val="24"/>
          <w:szCs w:val="24"/>
          <w:lang w:val="es-MX"/>
        </w:rPr>
      </w:pPr>
      <w:r w:rsidRPr="00A3357C">
        <w:rPr>
          <w:rFonts w:ascii="Arial" w:hAnsi="Arial" w:cs="Arial"/>
          <w:b/>
          <w:bCs/>
          <w:sz w:val="24"/>
          <w:szCs w:val="24"/>
          <w:lang w:val="es-MX"/>
        </w:rPr>
        <w:t>UNICO:</w:t>
      </w:r>
      <w:r w:rsidRPr="00A3357C">
        <w:rPr>
          <w:rFonts w:ascii="Arial" w:hAnsi="Arial" w:cs="Arial"/>
          <w:sz w:val="24"/>
          <w:szCs w:val="24"/>
          <w:lang w:val="es-MX"/>
        </w:rPr>
        <w:t xml:space="preserve"> Ahora bien, la donación de un terreno para la creación de un Hospital-Escuela de la Universidad de Guadalajara responde al interés público y a la responsabilidad del gobierno municipal de garantizar el derecho a la salud, a la educación y al desarrollo social, en beneficio directo de la población.</w:t>
      </w:r>
    </w:p>
    <w:p w14:paraId="4589D264" w14:textId="77777777" w:rsidR="001B5B06" w:rsidRPr="00A3357C" w:rsidRDefault="001B5B06" w:rsidP="004D40E7">
      <w:pPr>
        <w:spacing w:after="0" w:line="360" w:lineRule="auto"/>
        <w:ind w:right="-7"/>
        <w:jc w:val="both"/>
        <w:rPr>
          <w:rFonts w:ascii="Arial" w:hAnsi="Arial" w:cs="Arial"/>
          <w:sz w:val="24"/>
          <w:szCs w:val="24"/>
          <w:lang w:val="es-MX"/>
        </w:rPr>
      </w:pPr>
    </w:p>
    <w:p w14:paraId="27E6C184" w14:textId="77777777" w:rsidR="00397662" w:rsidRPr="00A3357C" w:rsidRDefault="00397662" w:rsidP="004D40E7">
      <w:pPr>
        <w:spacing w:after="0" w:line="360" w:lineRule="auto"/>
        <w:ind w:right="-7"/>
        <w:jc w:val="both"/>
        <w:rPr>
          <w:rFonts w:ascii="Arial" w:hAnsi="Arial" w:cs="Arial"/>
          <w:sz w:val="24"/>
          <w:szCs w:val="24"/>
          <w:lang w:val="es-MX"/>
        </w:rPr>
      </w:pPr>
    </w:p>
    <w:p w14:paraId="53591A3F" w14:textId="457801B8" w:rsidR="001B5B06" w:rsidRPr="00A3357C" w:rsidRDefault="001B5B06" w:rsidP="004D40E7">
      <w:pPr>
        <w:spacing w:after="0" w:line="360" w:lineRule="auto"/>
        <w:ind w:right="-7"/>
        <w:jc w:val="both"/>
        <w:rPr>
          <w:rFonts w:ascii="Arial" w:hAnsi="Arial" w:cs="Arial"/>
          <w:sz w:val="24"/>
          <w:szCs w:val="24"/>
          <w:lang w:val="es-MX"/>
        </w:rPr>
      </w:pPr>
      <w:r w:rsidRPr="00A3357C">
        <w:rPr>
          <w:rFonts w:ascii="Arial" w:hAnsi="Arial" w:cs="Arial"/>
          <w:sz w:val="24"/>
          <w:szCs w:val="24"/>
          <w:lang w:val="es-MX"/>
        </w:rPr>
        <w:t>Este proyecto permitirá fortalecer la infraestructura de salud pública, ampliando la cobertura médica, mejorando la atención oportuna y reduciendo la saturación de hospitales existentes, particularmente para los sectores más vulnerables. Al mismo tiempo, contribuirá a la formación académica, científica y profesional de estudiantes de medicina, enfermería y áreas afines, asegurando personal de salud mejor capacitado y con sentido social.</w:t>
      </w:r>
    </w:p>
    <w:p w14:paraId="1C50CD83" w14:textId="77777777" w:rsidR="001B5B06" w:rsidRPr="00A3357C" w:rsidRDefault="001B5B06" w:rsidP="004D40E7">
      <w:pPr>
        <w:spacing w:after="0" w:line="360" w:lineRule="auto"/>
        <w:ind w:right="-7"/>
        <w:jc w:val="both"/>
        <w:rPr>
          <w:rFonts w:ascii="Arial" w:hAnsi="Arial" w:cs="Arial"/>
          <w:sz w:val="24"/>
          <w:szCs w:val="24"/>
          <w:lang w:val="es-MX"/>
        </w:rPr>
      </w:pPr>
    </w:p>
    <w:p w14:paraId="62E8E045" w14:textId="77777777" w:rsidR="001B5B06" w:rsidRPr="00A3357C" w:rsidRDefault="001B5B06" w:rsidP="004D40E7">
      <w:pPr>
        <w:spacing w:after="0" w:line="360" w:lineRule="auto"/>
        <w:ind w:right="-7"/>
        <w:jc w:val="both"/>
        <w:rPr>
          <w:rFonts w:ascii="Arial" w:hAnsi="Arial" w:cs="Arial"/>
          <w:sz w:val="24"/>
          <w:szCs w:val="24"/>
          <w:lang w:val="es-MX"/>
        </w:rPr>
      </w:pPr>
      <w:r w:rsidRPr="00A3357C">
        <w:rPr>
          <w:rFonts w:ascii="Arial" w:hAnsi="Arial" w:cs="Arial"/>
          <w:sz w:val="24"/>
          <w:szCs w:val="24"/>
          <w:lang w:val="es-MX"/>
        </w:rPr>
        <w:t>El Hospital-Escuela representa una inversión estratégica, ya que vincula la educación superior con las necesidades reales de la comunidad, impulsa la investigación médica y promueve la innovación en servicios de salud. Asimismo, genera impacto económico y social positivo, mediante la creación de empleos, el desarrollo regional y el fortalecimiento del sistema de salud local.</w:t>
      </w:r>
    </w:p>
    <w:p w14:paraId="1AF0B46D" w14:textId="77777777" w:rsidR="001B5B06" w:rsidRPr="00A3357C" w:rsidRDefault="001B5B06" w:rsidP="004D40E7">
      <w:pPr>
        <w:spacing w:after="0" w:line="360" w:lineRule="auto"/>
        <w:ind w:right="-7"/>
        <w:jc w:val="both"/>
        <w:rPr>
          <w:rFonts w:ascii="Arial" w:hAnsi="Arial" w:cs="Arial"/>
          <w:sz w:val="24"/>
          <w:szCs w:val="24"/>
          <w:lang w:val="es-MX"/>
        </w:rPr>
      </w:pPr>
    </w:p>
    <w:p w14:paraId="78DA1A52" w14:textId="1F4668A8" w:rsidR="001B5B06" w:rsidRPr="00A3357C" w:rsidRDefault="001B5B06" w:rsidP="004D40E7">
      <w:pPr>
        <w:spacing w:after="0" w:line="360" w:lineRule="auto"/>
        <w:ind w:right="-7"/>
        <w:jc w:val="both"/>
        <w:rPr>
          <w:rFonts w:ascii="Arial" w:hAnsi="Arial" w:cs="Arial"/>
          <w:sz w:val="24"/>
          <w:szCs w:val="24"/>
          <w:lang w:val="es-MX"/>
        </w:rPr>
      </w:pPr>
      <w:r w:rsidRPr="00A3357C">
        <w:rPr>
          <w:rFonts w:ascii="Arial" w:hAnsi="Arial" w:cs="Arial"/>
          <w:sz w:val="24"/>
          <w:szCs w:val="24"/>
          <w:lang w:val="es-MX"/>
        </w:rPr>
        <w:t>La colaboración institucional entre el municipio, el Gobierno del Estado de Jalisco, la Universidad de Guadalajara y el Ejido Ciudad Guzmán refleja un modelo de gobernanza responsable, orientado al uso social del patrimonio y alineado con los principios de bienestar colectivo y justicia social, que también ha venido impulsando el Gobierno Federal.</w:t>
      </w:r>
    </w:p>
    <w:p w14:paraId="2F8779C5" w14:textId="77777777" w:rsidR="001B5B06" w:rsidRPr="00A3357C" w:rsidRDefault="001B5B06" w:rsidP="004D40E7">
      <w:pPr>
        <w:spacing w:after="0" w:line="360" w:lineRule="auto"/>
        <w:ind w:right="-7"/>
        <w:jc w:val="both"/>
        <w:rPr>
          <w:rFonts w:ascii="Arial" w:hAnsi="Arial" w:cs="Arial"/>
          <w:sz w:val="24"/>
          <w:szCs w:val="24"/>
          <w:lang w:val="es-MX"/>
        </w:rPr>
      </w:pPr>
    </w:p>
    <w:p w14:paraId="61F9DB67" w14:textId="5AD115E9" w:rsidR="00162576" w:rsidRPr="00A3357C" w:rsidRDefault="00162576" w:rsidP="004D40E7">
      <w:pPr>
        <w:pStyle w:val="Textoindependiente"/>
        <w:spacing w:after="0" w:line="360" w:lineRule="auto"/>
        <w:ind w:right="43"/>
        <w:jc w:val="both"/>
        <w:rPr>
          <w:rFonts w:ascii="Arial" w:hAnsi="Arial" w:cs="Arial"/>
          <w:sz w:val="24"/>
          <w:szCs w:val="24"/>
          <w:lang w:val="es-MX"/>
        </w:rPr>
      </w:pPr>
      <w:r w:rsidRPr="00A3357C">
        <w:rPr>
          <w:rFonts w:ascii="Arial" w:hAnsi="Arial" w:cs="Arial"/>
          <w:sz w:val="24"/>
          <w:szCs w:val="24"/>
          <w:lang w:val="es-MX"/>
        </w:rPr>
        <w:t>Por lo anteriormente expuesto de conformidad a todo lo dispuesto y aplicable del Reglamento Interior del Ayuntamiento de Zapotlán el Grande; se propone al pleno de este Honorable Ayuntamiento para su discusión y en su caso aprobación, iniciativa que contiene los siguientes</w:t>
      </w:r>
    </w:p>
    <w:p w14:paraId="0D9A981E" w14:textId="77777777" w:rsidR="00162576" w:rsidRPr="00A3357C" w:rsidRDefault="00162576" w:rsidP="004D40E7">
      <w:pPr>
        <w:spacing w:after="0" w:line="360" w:lineRule="auto"/>
        <w:ind w:right="-7"/>
        <w:jc w:val="both"/>
        <w:rPr>
          <w:rFonts w:ascii="Arial" w:hAnsi="Arial" w:cs="Arial"/>
          <w:sz w:val="24"/>
          <w:szCs w:val="24"/>
          <w:lang w:val="es-MX"/>
        </w:rPr>
      </w:pPr>
    </w:p>
    <w:p w14:paraId="7D850431" w14:textId="77777777" w:rsidR="00397662" w:rsidRPr="00A3357C" w:rsidRDefault="00397662" w:rsidP="004D40E7">
      <w:pPr>
        <w:spacing w:after="0" w:line="360" w:lineRule="auto"/>
        <w:ind w:right="-7"/>
        <w:jc w:val="both"/>
        <w:rPr>
          <w:rFonts w:ascii="Arial" w:hAnsi="Arial" w:cs="Arial"/>
          <w:sz w:val="24"/>
          <w:szCs w:val="24"/>
          <w:lang w:val="es-MX"/>
        </w:rPr>
      </w:pPr>
    </w:p>
    <w:p w14:paraId="3EFEFBD7" w14:textId="77023A40" w:rsidR="00293AEB" w:rsidRPr="00A3357C" w:rsidRDefault="00293AEB" w:rsidP="004D40E7">
      <w:pPr>
        <w:spacing w:after="0" w:line="360" w:lineRule="auto"/>
        <w:jc w:val="center"/>
        <w:rPr>
          <w:rFonts w:ascii="Arial" w:hAnsi="Arial" w:cs="Arial"/>
          <w:b/>
          <w:bCs/>
          <w:sz w:val="24"/>
          <w:szCs w:val="24"/>
          <w:lang w:val="es-MX"/>
        </w:rPr>
      </w:pPr>
      <w:r w:rsidRPr="00A3357C">
        <w:rPr>
          <w:rFonts w:ascii="Arial" w:hAnsi="Arial" w:cs="Arial"/>
          <w:b/>
          <w:bCs/>
          <w:sz w:val="24"/>
          <w:szCs w:val="24"/>
          <w:lang w:val="es-MX"/>
        </w:rPr>
        <w:t>P</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U</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N</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T</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O</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S</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 xml:space="preserve"> D</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 xml:space="preserve">E </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A</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C</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U</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E</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R</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D</w:t>
      </w:r>
      <w:r w:rsidR="00C137C0" w:rsidRPr="00A3357C">
        <w:rPr>
          <w:rFonts w:ascii="Arial" w:hAnsi="Arial" w:cs="Arial"/>
          <w:b/>
          <w:bCs/>
          <w:sz w:val="24"/>
          <w:szCs w:val="24"/>
          <w:lang w:val="es-MX"/>
        </w:rPr>
        <w:t xml:space="preserve"> </w:t>
      </w:r>
      <w:r w:rsidRPr="00A3357C">
        <w:rPr>
          <w:rFonts w:ascii="Arial" w:hAnsi="Arial" w:cs="Arial"/>
          <w:b/>
          <w:bCs/>
          <w:sz w:val="24"/>
          <w:szCs w:val="24"/>
          <w:lang w:val="es-MX"/>
        </w:rPr>
        <w:t>O</w:t>
      </w:r>
    </w:p>
    <w:p w14:paraId="6F93142C" w14:textId="77777777" w:rsidR="004D40E7" w:rsidRPr="00A3357C" w:rsidRDefault="004D40E7" w:rsidP="004D40E7">
      <w:pPr>
        <w:spacing w:after="0" w:line="360" w:lineRule="auto"/>
        <w:jc w:val="both"/>
        <w:rPr>
          <w:rFonts w:ascii="Arial" w:hAnsi="Arial" w:cs="Arial"/>
          <w:b/>
          <w:bCs/>
          <w:sz w:val="24"/>
          <w:szCs w:val="24"/>
          <w:lang w:val="es-MX"/>
        </w:rPr>
      </w:pPr>
    </w:p>
    <w:p w14:paraId="31C8AC6D" w14:textId="77777777" w:rsidR="00397662" w:rsidRPr="00A3357C" w:rsidRDefault="00397662" w:rsidP="004D40E7">
      <w:pPr>
        <w:spacing w:after="0" w:line="360" w:lineRule="auto"/>
        <w:jc w:val="both"/>
        <w:rPr>
          <w:rFonts w:ascii="Arial" w:hAnsi="Arial" w:cs="Arial"/>
          <w:b/>
          <w:bCs/>
          <w:sz w:val="24"/>
          <w:szCs w:val="24"/>
          <w:lang w:val="es-MX"/>
        </w:rPr>
      </w:pPr>
    </w:p>
    <w:p w14:paraId="2675ABA1" w14:textId="190D3860" w:rsidR="00293AEB" w:rsidRPr="00A3357C" w:rsidRDefault="00293AEB" w:rsidP="004D40E7">
      <w:pPr>
        <w:spacing w:after="0" w:line="360" w:lineRule="auto"/>
        <w:jc w:val="both"/>
        <w:rPr>
          <w:rFonts w:ascii="Arial" w:hAnsi="Arial" w:cs="Arial"/>
          <w:sz w:val="24"/>
          <w:szCs w:val="24"/>
          <w:lang w:val="es-MX"/>
        </w:rPr>
      </w:pPr>
      <w:r w:rsidRPr="00A3357C">
        <w:rPr>
          <w:rFonts w:ascii="Arial" w:hAnsi="Arial" w:cs="Arial"/>
          <w:b/>
          <w:bCs/>
          <w:sz w:val="24"/>
          <w:szCs w:val="24"/>
          <w:lang w:val="es-MX"/>
        </w:rPr>
        <w:t xml:space="preserve">PRIMERO: </w:t>
      </w:r>
      <w:r w:rsidRPr="00A3357C">
        <w:rPr>
          <w:rFonts w:ascii="Arial" w:hAnsi="Arial" w:cs="Arial"/>
          <w:sz w:val="24"/>
          <w:szCs w:val="24"/>
          <w:lang w:val="es-MX"/>
        </w:rPr>
        <w:t xml:space="preserve">Se aprueba </w:t>
      </w:r>
      <w:r w:rsidR="005543C9" w:rsidRPr="00A3357C">
        <w:rPr>
          <w:rFonts w:ascii="Arial" w:hAnsi="Arial" w:cs="Arial"/>
          <w:sz w:val="24"/>
          <w:szCs w:val="24"/>
          <w:lang w:val="es-MX"/>
        </w:rPr>
        <w:t xml:space="preserve">y autoriza </w:t>
      </w:r>
      <w:r w:rsidRPr="00A3357C">
        <w:rPr>
          <w:rFonts w:ascii="Arial" w:hAnsi="Arial" w:cs="Arial"/>
          <w:sz w:val="24"/>
          <w:szCs w:val="24"/>
          <w:lang w:val="es-MX"/>
        </w:rPr>
        <w:t xml:space="preserve">que el </w:t>
      </w:r>
      <w:r w:rsidR="005543C9" w:rsidRPr="00A3357C">
        <w:rPr>
          <w:rFonts w:ascii="Arial" w:hAnsi="Arial" w:cs="Arial"/>
          <w:sz w:val="24"/>
          <w:szCs w:val="24"/>
          <w:lang w:val="es-MX"/>
        </w:rPr>
        <w:t xml:space="preserve">Municipio </w:t>
      </w:r>
      <w:r w:rsidRPr="00A3357C">
        <w:rPr>
          <w:rFonts w:ascii="Arial" w:hAnsi="Arial" w:cs="Arial"/>
          <w:sz w:val="24"/>
          <w:szCs w:val="24"/>
          <w:lang w:val="es-MX"/>
        </w:rPr>
        <w:t>de Zapotlán el Grande, Jalisco,</w:t>
      </w:r>
      <w:r w:rsidR="005543C9" w:rsidRPr="00A3357C">
        <w:rPr>
          <w:rFonts w:ascii="Arial" w:hAnsi="Arial" w:cs="Arial"/>
          <w:sz w:val="24"/>
          <w:szCs w:val="24"/>
          <w:lang w:val="es-MX"/>
        </w:rPr>
        <w:t xml:space="preserve"> a través de la Presidenta Municipal, Lic. Magali Casillas Contreras, la Sindica Mtra. Claudia Margarita Robles Gómez y la Secretaria de Ayuntamiento</w:t>
      </w:r>
      <w:r w:rsidRPr="00A3357C">
        <w:rPr>
          <w:rFonts w:ascii="Arial" w:hAnsi="Arial" w:cs="Arial"/>
          <w:sz w:val="24"/>
          <w:szCs w:val="24"/>
          <w:lang w:val="es-MX"/>
        </w:rPr>
        <w:t xml:space="preserve"> </w:t>
      </w:r>
      <w:r w:rsidR="005543C9" w:rsidRPr="00A3357C">
        <w:rPr>
          <w:rFonts w:ascii="Arial" w:hAnsi="Arial" w:cs="Arial"/>
          <w:sz w:val="24"/>
          <w:szCs w:val="24"/>
          <w:lang w:val="es-MX"/>
        </w:rPr>
        <w:t xml:space="preserve">Mtra. Karla Cisneros Torres, </w:t>
      </w:r>
      <w:r w:rsidRPr="00A3357C">
        <w:rPr>
          <w:rFonts w:ascii="Arial" w:hAnsi="Arial" w:cs="Arial"/>
          <w:b/>
          <w:bCs/>
          <w:sz w:val="24"/>
          <w:szCs w:val="24"/>
          <w:lang w:val="es-MX"/>
        </w:rPr>
        <w:t>reciba en donación del Ejido Ciudad Guzmán</w:t>
      </w:r>
      <w:r w:rsidRPr="00A3357C">
        <w:rPr>
          <w:rFonts w:ascii="Arial" w:hAnsi="Arial" w:cs="Arial"/>
          <w:sz w:val="24"/>
          <w:szCs w:val="24"/>
          <w:lang w:val="es-MX"/>
        </w:rPr>
        <w:t xml:space="preserve"> una fracción de terreno con superficie total de </w:t>
      </w:r>
      <w:r w:rsidRPr="00A3357C">
        <w:rPr>
          <w:rFonts w:ascii="Arial" w:hAnsi="Arial" w:cs="Arial"/>
          <w:b/>
          <w:bCs/>
          <w:sz w:val="24"/>
          <w:szCs w:val="24"/>
          <w:lang w:val="es-MX"/>
        </w:rPr>
        <w:t>3-00-00 (tres) hectáreas</w:t>
      </w:r>
      <w:r w:rsidRPr="00A3357C">
        <w:rPr>
          <w:rFonts w:ascii="Arial" w:hAnsi="Arial" w:cs="Arial"/>
          <w:sz w:val="24"/>
          <w:szCs w:val="24"/>
          <w:lang w:val="es-MX"/>
        </w:rPr>
        <w:t xml:space="preserve">, escindida del inmueble amparado con el </w:t>
      </w:r>
      <w:r w:rsidRPr="00A3357C">
        <w:rPr>
          <w:rFonts w:ascii="Arial" w:hAnsi="Arial" w:cs="Arial"/>
          <w:b/>
          <w:bCs/>
          <w:sz w:val="24"/>
          <w:szCs w:val="24"/>
          <w:lang w:val="es-MX"/>
        </w:rPr>
        <w:t>Título de Propiedad número 163073</w:t>
      </w:r>
      <w:r w:rsidRPr="00A3357C">
        <w:rPr>
          <w:rFonts w:ascii="Arial" w:hAnsi="Arial" w:cs="Arial"/>
          <w:sz w:val="24"/>
          <w:szCs w:val="24"/>
          <w:lang w:val="es-MX"/>
        </w:rPr>
        <w:t xml:space="preserve">, correspondiente al </w:t>
      </w:r>
      <w:r w:rsidRPr="00A3357C">
        <w:rPr>
          <w:rFonts w:ascii="Arial" w:hAnsi="Arial" w:cs="Arial"/>
          <w:b/>
          <w:bCs/>
          <w:sz w:val="24"/>
          <w:szCs w:val="24"/>
          <w:lang w:val="es-MX"/>
        </w:rPr>
        <w:t>Lote 3 de la Manzana 134 de la Zona 8</w:t>
      </w:r>
      <w:r w:rsidRPr="00A3357C">
        <w:rPr>
          <w:rFonts w:ascii="Arial" w:hAnsi="Arial" w:cs="Arial"/>
          <w:sz w:val="24"/>
          <w:szCs w:val="24"/>
          <w:lang w:val="es-MX"/>
        </w:rPr>
        <w:t>, bajo las siguientes modalidades:</w:t>
      </w:r>
    </w:p>
    <w:p w14:paraId="0B460E77" w14:textId="77777777" w:rsidR="00293AEB" w:rsidRPr="00A3357C" w:rsidRDefault="00293AEB" w:rsidP="004D40E7">
      <w:pPr>
        <w:spacing w:after="0" w:line="360" w:lineRule="auto"/>
        <w:jc w:val="both"/>
        <w:rPr>
          <w:rFonts w:ascii="Arial" w:hAnsi="Arial" w:cs="Arial"/>
          <w:sz w:val="24"/>
          <w:szCs w:val="24"/>
          <w:lang w:val="es-MX"/>
        </w:rPr>
      </w:pPr>
    </w:p>
    <w:p w14:paraId="19A5AFF1" w14:textId="2B8191B4" w:rsidR="00293AEB" w:rsidRPr="00A3357C" w:rsidRDefault="00293AEB" w:rsidP="004D40E7">
      <w:pPr>
        <w:spacing w:after="0" w:line="360" w:lineRule="auto"/>
        <w:jc w:val="both"/>
        <w:rPr>
          <w:rFonts w:ascii="Arial" w:hAnsi="Arial" w:cs="Arial"/>
          <w:sz w:val="24"/>
          <w:szCs w:val="24"/>
          <w:lang w:val="es-MX"/>
        </w:rPr>
      </w:pPr>
      <w:r w:rsidRPr="00A3357C">
        <w:rPr>
          <w:rFonts w:ascii="Arial" w:hAnsi="Arial" w:cs="Arial"/>
          <w:b/>
          <w:bCs/>
          <w:sz w:val="24"/>
          <w:szCs w:val="24"/>
          <w:lang w:val="es-MX"/>
        </w:rPr>
        <w:lastRenderedPageBreak/>
        <w:t>a)</w:t>
      </w:r>
      <w:r w:rsidRPr="00A3357C">
        <w:rPr>
          <w:rFonts w:ascii="Arial" w:hAnsi="Arial" w:cs="Arial"/>
          <w:sz w:val="24"/>
          <w:szCs w:val="24"/>
          <w:lang w:val="es-MX"/>
        </w:rPr>
        <w:t xml:space="preserve"> </w:t>
      </w:r>
      <w:r w:rsidRPr="00A3357C">
        <w:rPr>
          <w:rFonts w:ascii="Arial" w:hAnsi="Arial" w:cs="Arial"/>
          <w:b/>
          <w:bCs/>
          <w:sz w:val="24"/>
          <w:szCs w:val="24"/>
          <w:lang w:val="es-MX"/>
        </w:rPr>
        <w:t>Donación anticipada</w:t>
      </w:r>
      <w:r w:rsidRPr="00A3357C">
        <w:rPr>
          <w:rFonts w:ascii="Arial" w:hAnsi="Arial" w:cs="Arial"/>
          <w:sz w:val="24"/>
          <w:szCs w:val="24"/>
          <w:lang w:val="es-MX"/>
        </w:rPr>
        <w:t xml:space="preserve"> de una fracción de </w:t>
      </w:r>
      <w:r w:rsidRPr="00A3357C">
        <w:rPr>
          <w:rFonts w:ascii="Arial" w:hAnsi="Arial" w:cs="Arial"/>
          <w:b/>
          <w:bCs/>
          <w:sz w:val="24"/>
          <w:szCs w:val="24"/>
          <w:lang w:val="es-MX"/>
        </w:rPr>
        <w:t>13,002.72 metros cuadrados</w:t>
      </w:r>
      <w:r w:rsidRPr="00A3357C">
        <w:rPr>
          <w:rFonts w:ascii="Arial" w:hAnsi="Arial" w:cs="Arial"/>
          <w:sz w:val="24"/>
          <w:szCs w:val="24"/>
          <w:lang w:val="es-MX"/>
        </w:rPr>
        <w:t xml:space="preserve">, equivalente al </w:t>
      </w:r>
      <w:r w:rsidRPr="00A3357C">
        <w:rPr>
          <w:rFonts w:ascii="Arial" w:hAnsi="Arial" w:cs="Arial"/>
          <w:b/>
          <w:bCs/>
          <w:sz w:val="24"/>
          <w:szCs w:val="24"/>
          <w:lang w:val="es-MX"/>
        </w:rPr>
        <w:t>16% de la superficie bruta</w:t>
      </w:r>
      <w:r w:rsidRPr="00A3357C">
        <w:rPr>
          <w:rFonts w:ascii="Arial" w:hAnsi="Arial" w:cs="Arial"/>
          <w:sz w:val="24"/>
          <w:szCs w:val="24"/>
          <w:lang w:val="es-MX"/>
        </w:rPr>
        <w:t xml:space="preserve"> </w:t>
      </w:r>
      <w:r w:rsidR="005543C9" w:rsidRPr="00A3357C">
        <w:rPr>
          <w:rFonts w:ascii="Arial" w:hAnsi="Arial" w:cs="Arial"/>
          <w:sz w:val="24"/>
          <w:szCs w:val="24"/>
          <w:lang w:val="es-MX"/>
        </w:rPr>
        <w:t>de 81,266.97 metros cuadrados respecto del solar urbano amparado con el título de propiedad 163073 ubicado como lote 3 de la manzana 134 de la zona 8 correspondiente a las áreas de cesión para destino por futuras acciones urbanísticas que realice el Ejido Ciudad Guzmán en el citado inmueble</w:t>
      </w:r>
      <w:r w:rsidRPr="00A3357C">
        <w:rPr>
          <w:rFonts w:ascii="Arial" w:hAnsi="Arial" w:cs="Arial"/>
          <w:sz w:val="24"/>
          <w:szCs w:val="24"/>
          <w:lang w:val="es-MX"/>
        </w:rPr>
        <w:t xml:space="preserve">, conforme a </w:t>
      </w:r>
      <w:r w:rsidR="005543C9" w:rsidRPr="00A3357C">
        <w:rPr>
          <w:rFonts w:ascii="Arial" w:hAnsi="Arial" w:cs="Arial"/>
          <w:sz w:val="24"/>
          <w:szCs w:val="24"/>
          <w:lang w:val="es-MX"/>
        </w:rPr>
        <w:t>las obligaciones establecidas</w:t>
      </w:r>
      <w:r w:rsidRPr="00A3357C">
        <w:rPr>
          <w:rFonts w:ascii="Arial" w:hAnsi="Arial" w:cs="Arial"/>
          <w:sz w:val="24"/>
          <w:szCs w:val="24"/>
          <w:lang w:val="es-MX"/>
        </w:rPr>
        <w:t xml:space="preserve"> en los artículos 175 y 176 del Código Urbano del Estado de Jalisco; </w:t>
      </w:r>
    </w:p>
    <w:p w14:paraId="045B79AF" w14:textId="77777777" w:rsidR="00293AEB" w:rsidRPr="00A3357C" w:rsidRDefault="00293AEB" w:rsidP="004D40E7">
      <w:pPr>
        <w:spacing w:after="0" w:line="360" w:lineRule="auto"/>
        <w:jc w:val="both"/>
        <w:rPr>
          <w:rFonts w:ascii="Arial" w:hAnsi="Arial" w:cs="Arial"/>
          <w:sz w:val="24"/>
          <w:szCs w:val="24"/>
          <w:lang w:val="es-MX"/>
        </w:rPr>
      </w:pPr>
    </w:p>
    <w:p w14:paraId="4457ECD7" w14:textId="77777777" w:rsidR="00293AEB" w:rsidRPr="00A3357C" w:rsidRDefault="00293AEB" w:rsidP="004D40E7">
      <w:pPr>
        <w:spacing w:after="0" w:line="360" w:lineRule="auto"/>
        <w:jc w:val="both"/>
        <w:rPr>
          <w:rFonts w:ascii="Arial" w:hAnsi="Arial" w:cs="Arial"/>
          <w:sz w:val="24"/>
          <w:szCs w:val="24"/>
          <w:lang w:val="es-MX"/>
        </w:rPr>
      </w:pPr>
      <w:r w:rsidRPr="00A3357C">
        <w:rPr>
          <w:rFonts w:ascii="Arial" w:hAnsi="Arial" w:cs="Arial"/>
          <w:b/>
          <w:bCs/>
          <w:sz w:val="24"/>
          <w:szCs w:val="24"/>
          <w:lang w:val="es-MX"/>
        </w:rPr>
        <w:t>b)</w:t>
      </w:r>
      <w:r w:rsidRPr="00A3357C">
        <w:rPr>
          <w:rFonts w:ascii="Arial" w:hAnsi="Arial" w:cs="Arial"/>
          <w:sz w:val="24"/>
          <w:szCs w:val="24"/>
          <w:lang w:val="es-MX"/>
        </w:rPr>
        <w:t xml:space="preserve"> </w:t>
      </w:r>
      <w:r w:rsidRPr="00A3357C">
        <w:rPr>
          <w:rFonts w:ascii="Arial" w:hAnsi="Arial" w:cs="Arial"/>
          <w:b/>
          <w:bCs/>
          <w:sz w:val="24"/>
          <w:szCs w:val="24"/>
          <w:lang w:val="es-MX"/>
        </w:rPr>
        <w:t>Donación onerosa</w:t>
      </w:r>
      <w:r w:rsidRPr="00A3357C">
        <w:rPr>
          <w:rFonts w:ascii="Arial" w:hAnsi="Arial" w:cs="Arial"/>
          <w:sz w:val="24"/>
          <w:szCs w:val="24"/>
          <w:lang w:val="es-MX"/>
        </w:rPr>
        <w:t xml:space="preserve"> de una fracción de </w:t>
      </w:r>
      <w:r w:rsidRPr="00A3357C">
        <w:rPr>
          <w:rFonts w:ascii="Arial" w:hAnsi="Arial" w:cs="Arial"/>
          <w:b/>
          <w:bCs/>
          <w:sz w:val="24"/>
          <w:szCs w:val="24"/>
          <w:lang w:val="es-MX"/>
        </w:rPr>
        <w:t>16,997.28 metros cuadrados</w:t>
      </w:r>
      <w:r w:rsidRPr="00A3357C">
        <w:rPr>
          <w:rFonts w:ascii="Arial" w:hAnsi="Arial" w:cs="Arial"/>
          <w:sz w:val="24"/>
          <w:szCs w:val="24"/>
          <w:lang w:val="es-MX"/>
        </w:rPr>
        <w:t>, para completar la superficie total de tres hectáreas.</w:t>
      </w:r>
    </w:p>
    <w:p w14:paraId="558A60B0" w14:textId="77777777" w:rsidR="008C3C4D" w:rsidRPr="00A3357C" w:rsidRDefault="008C3C4D" w:rsidP="004D40E7">
      <w:pPr>
        <w:spacing w:after="0" w:line="360" w:lineRule="auto"/>
        <w:jc w:val="both"/>
        <w:rPr>
          <w:rFonts w:ascii="Arial" w:hAnsi="Arial" w:cs="Arial"/>
          <w:sz w:val="24"/>
          <w:szCs w:val="24"/>
          <w:lang w:val="es-MX"/>
        </w:rPr>
      </w:pPr>
    </w:p>
    <w:p w14:paraId="27F5E1F9" w14:textId="1307921E" w:rsidR="00C137C0" w:rsidRPr="00A3357C" w:rsidRDefault="00B06C13" w:rsidP="00C137C0">
      <w:pPr>
        <w:spacing w:after="0" w:line="360" w:lineRule="auto"/>
        <w:jc w:val="both"/>
        <w:rPr>
          <w:rFonts w:ascii="Arial" w:hAnsi="Arial" w:cs="Arial"/>
          <w:sz w:val="24"/>
          <w:szCs w:val="24"/>
          <w:lang w:val="es-MX"/>
        </w:rPr>
      </w:pPr>
      <w:r w:rsidRPr="00A3357C">
        <w:rPr>
          <w:rFonts w:ascii="Arial" w:hAnsi="Arial" w:cs="Arial"/>
          <w:sz w:val="24"/>
          <w:szCs w:val="24"/>
          <w:lang w:val="es-MX"/>
        </w:rPr>
        <w:t>Todo lo anterior una vez</w:t>
      </w:r>
      <w:r w:rsidR="005543C9" w:rsidRPr="00A3357C">
        <w:rPr>
          <w:rFonts w:ascii="Arial" w:hAnsi="Arial" w:cs="Arial"/>
          <w:sz w:val="24"/>
          <w:szCs w:val="24"/>
          <w:lang w:val="es-MX"/>
        </w:rPr>
        <w:t xml:space="preserve"> </w:t>
      </w:r>
      <w:r w:rsidRPr="00A3357C">
        <w:rPr>
          <w:rFonts w:ascii="Arial" w:hAnsi="Arial" w:cs="Arial"/>
          <w:sz w:val="24"/>
          <w:szCs w:val="24"/>
          <w:lang w:val="es-MX"/>
        </w:rPr>
        <w:t>cumplidas</w:t>
      </w:r>
      <w:r w:rsidR="005543C9" w:rsidRPr="00A3357C">
        <w:rPr>
          <w:rFonts w:ascii="Arial" w:hAnsi="Arial" w:cs="Arial"/>
          <w:sz w:val="24"/>
          <w:szCs w:val="24"/>
          <w:lang w:val="es-MX"/>
        </w:rPr>
        <w:t xml:space="preserve"> las condiciones suspensivas consistentes en que el Ejido Ciudad Guzmán obtenga de manera legal la posesión material y jurídica del lote 3 de la manzana 134 de la zona 8 amparado bajo el título de propiedad 163073 inscrito en el Registro Público de la Propiedad y de Comercio con sede en Ciudad Guzmán Jalisco, bajo Folio Real 5728927</w:t>
      </w:r>
      <w:r w:rsidR="00C137C0" w:rsidRPr="00A3357C">
        <w:rPr>
          <w:rFonts w:ascii="Arial" w:hAnsi="Arial" w:cs="Arial"/>
          <w:sz w:val="24"/>
          <w:szCs w:val="24"/>
          <w:lang w:val="es-MX"/>
        </w:rPr>
        <w:t xml:space="preserve">, además acredite haber inscrito ante el Registro Agrario Nacional el acta de Asamblea General de Ejidatarios de fecha 6 de julio de 2025 así como todas aquéllas actas de asamblea que se hayan celebrado o lleguen a celebrarse y sean necesarias para obtener en su caso la donación del inmueble a favor de la Universidad de Guadalajara y quede debidamente acreditado que el inmueble </w:t>
      </w:r>
      <w:proofErr w:type="spellStart"/>
      <w:r w:rsidR="00C137C0" w:rsidRPr="00A3357C">
        <w:rPr>
          <w:rFonts w:ascii="Arial" w:hAnsi="Arial" w:cs="Arial"/>
          <w:sz w:val="24"/>
          <w:szCs w:val="24"/>
          <w:lang w:val="es-MX"/>
        </w:rPr>
        <w:t>multireferido</w:t>
      </w:r>
      <w:proofErr w:type="spellEnd"/>
      <w:r w:rsidR="00C137C0" w:rsidRPr="00A3357C">
        <w:rPr>
          <w:rFonts w:ascii="Arial" w:hAnsi="Arial" w:cs="Arial"/>
          <w:sz w:val="24"/>
          <w:szCs w:val="24"/>
          <w:lang w:val="es-MX"/>
        </w:rPr>
        <w:t xml:space="preserve"> se encuentra libre de cualquier gravamen o limitación de dominio, todo lo anterior en un plazo no mayor de 8 ocho meses.</w:t>
      </w:r>
    </w:p>
    <w:p w14:paraId="65948B34" w14:textId="77777777" w:rsidR="00C137C0" w:rsidRPr="00A3357C" w:rsidRDefault="00C137C0" w:rsidP="004D40E7">
      <w:pPr>
        <w:spacing w:after="0" w:line="360" w:lineRule="auto"/>
        <w:jc w:val="both"/>
        <w:rPr>
          <w:rFonts w:ascii="Arial" w:hAnsi="Arial" w:cs="Arial"/>
          <w:sz w:val="24"/>
          <w:szCs w:val="24"/>
          <w:lang w:val="es-MX"/>
        </w:rPr>
      </w:pPr>
    </w:p>
    <w:p w14:paraId="7C25CBC5" w14:textId="77777777" w:rsidR="00293AEB" w:rsidRPr="00A3357C" w:rsidRDefault="00293AEB" w:rsidP="004D40E7">
      <w:pPr>
        <w:spacing w:after="0" w:line="360" w:lineRule="auto"/>
        <w:jc w:val="both"/>
        <w:rPr>
          <w:rFonts w:ascii="Arial" w:hAnsi="Arial" w:cs="Arial"/>
          <w:sz w:val="24"/>
          <w:szCs w:val="24"/>
          <w:lang w:val="es-MX"/>
        </w:rPr>
      </w:pPr>
    </w:p>
    <w:p w14:paraId="51073256" w14:textId="4AF13460" w:rsidR="00293AEB" w:rsidRPr="00A3357C" w:rsidRDefault="00293AEB" w:rsidP="004D40E7">
      <w:pPr>
        <w:spacing w:after="0" w:line="360" w:lineRule="auto"/>
        <w:jc w:val="both"/>
        <w:rPr>
          <w:rFonts w:ascii="Arial" w:hAnsi="Arial" w:cs="Arial"/>
          <w:sz w:val="24"/>
          <w:szCs w:val="24"/>
          <w:lang w:val="es-MX"/>
        </w:rPr>
      </w:pPr>
      <w:r w:rsidRPr="00A3357C">
        <w:rPr>
          <w:rFonts w:ascii="Arial" w:hAnsi="Arial" w:cs="Arial"/>
          <w:b/>
          <w:bCs/>
          <w:sz w:val="24"/>
          <w:szCs w:val="24"/>
          <w:lang w:val="es-MX"/>
        </w:rPr>
        <w:t xml:space="preserve">SEGUNDO: </w:t>
      </w:r>
      <w:r w:rsidRPr="00A3357C">
        <w:rPr>
          <w:rFonts w:ascii="Arial" w:hAnsi="Arial" w:cs="Arial"/>
          <w:sz w:val="24"/>
          <w:szCs w:val="24"/>
          <w:lang w:val="es-MX"/>
        </w:rPr>
        <w:t xml:space="preserve">Se autoriza </w:t>
      </w:r>
      <w:r w:rsidR="008C3C4D" w:rsidRPr="00A3357C">
        <w:rPr>
          <w:rFonts w:ascii="Arial" w:hAnsi="Arial" w:cs="Arial"/>
          <w:sz w:val="24"/>
          <w:szCs w:val="24"/>
          <w:lang w:val="es-MX"/>
        </w:rPr>
        <w:t xml:space="preserve">al </w:t>
      </w:r>
      <w:r w:rsidRPr="00A3357C">
        <w:rPr>
          <w:rFonts w:ascii="Arial" w:hAnsi="Arial" w:cs="Arial"/>
          <w:b/>
          <w:bCs/>
          <w:sz w:val="24"/>
          <w:szCs w:val="24"/>
          <w:lang w:val="es-MX"/>
        </w:rPr>
        <w:t>Municipio de Zapotlán el Grande, Jalisco</w:t>
      </w:r>
      <w:r w:rsidR="008C3C4D" w:rsidRPr="00A3357C">
        <w:rPr>
          <w:rFonts w:ascii="Arial" w:hAnsi="Arial" w:cs="Arial"/>
          <w:sz w:val="24"/>
          <w:szCs w:val="24"/>
          <w:lang w:val="es-MX"/>
        </w:rPr>
        <w:t xml:space="preserve"> </w:t>
      </w:r>
      <w:r w:rsidR="00B06C13" w:rsidRPr="00A3357C">
        <w:rPr>
          <w:rFonts w:ascii="Arial" w:hAnsi="Arial" w:cs="Arial"/>
          <w:sz w:val="24"/>
          <w:szCs w:val="24"/>
          <w:lang w:val="es-MX"/>
        </w:rPr>
        <w:t xml:space="preserve">a través de su Hacienda Municipal </w:t>
      </w:r>
      <w:r w:rsidR="008C3C4D" w:rsidRPr="00A3357C">
        <w:rPr>
          <w:rFonts w:ascii="Arial" w:hAnsi="Arial" w:cs="Arial"/>
          <w:sz w:val="24"/>
          <w:szCs w:val="24"/>
          <w:lang w:val="es-MX"/>
        </w:rPr>
        <w:t xml:space="preserve">aceptar la carga o gravamen </w:t>
      </w:r>
      <w:r w:rsidRPr="00A3357C">
        <w:rPr>
          <w:rFonts w:ascii="Arial" w:hAnsi="Arial" w:cs="Arial"/>
          <w:sz w:val="24"/>
          <w:szCs w:val="24"/>
          <w:lang w:val="es-MX"/>
        </w:rPr>
        <w:t xml:space="preserve">consistente en generar </w:t>
      </w:r>
      <w:r w:rsidR="008C3C4D" w:rsidRPr="00A3357C">
        <w:rPr>
          <w:rFonts w:ascii="Arial" w:hAnsi="Arial" w:cs="Arial"/>
          <w:sz w:val="24"/>
          <w:szCs w:val="24"/>
          <w:lang w:val="es-MX"/>
        </w:rPr>
        <w:t xml:space="preserve">un saldo </w:t>
      </w:r>
      <w:r w:rsidRPr="00A3357C">
        <w:rPr>
          <w:rFonts w:ascii="Arial" w:hAnsi="Arial" w:cs="Arial"/>
          <w:sz w:val="24"/>
          <w:szCs w:val="24"/>
          <w:lang w:val="es-MX"/>
        </w:rPr>
        <w:t xml:space="preserve">a favor del </w:t>
      </w:r>
      <w:r w:rsidRPr="00A3357C">
        <w:rPr>
          <w:rFonts w:ascii="Arial" w:hAnsi="Arial" w:cs="Arial"/>
          <w:b/>
          <w:bCs/>
          <w:sz w:val="24"/>
          <w:szCs w:val="24"/>
          <w:lang w:val="es-MX"/>
        </w:rPr>
        <w:t>Ejido Ciudad Guzmán</w:t>
      </w:r>
      <w:r w:rsidRPr="00A3357C">
        <w:rPr>
          <w:rFonts w:ascii="Arial" w:hAnsi="Arial" w:cs="Arial"/>
          <w:sz w:val="24"/>
          <w:szCs w:val="24"/>
          <w:lang w:val="es-MX"/>
        </w:rPr>
        <w:t xml:space="preserve"> hasta por la cantidad de </w:t>
      </w:r>
      <w:r w:rsidRPr="00A3357C">
        <w:rPr>
          <w:rFonts w:ascii="Arial" w:hAnsi="Arial" w:cs="Arial"/>
          <w:b/>
          <w:bCs/>
          <w:sz w:val="24"/>
          <w:szCs w:val="24"/>
          <w:lang w:val="es-MX"/>
        </w:rPr>
        <w:t>$36,893,956.02 (Treinta y seis millones ochocientos noventa y tres mil novecientos cincuenta y seis pesos 02/100 M.N.)</w:t>
      </w:r>
      <w:r w:rsidRPr="00A3357C">
        <w:rPr>
          <w:rFonts w:ascii="Arial" w:hAnsi="Arial" w:cs="Arial"/>
          <w:sz w:val="24"/>
          <w:szCs w:val="24"/>
          <w:lang w:val="es-MX"/>
        </w:rPr>
        <w:t xml:space="preserve">, correspondiente al valor catastral de la fracción </w:t>
      </w:r>
      <w:r w:rsidR="00C137C0" w:rsidRPr="00A3357C">
        <w:rPr>
          <w:rFonts w:ascii="Arial" w:hAnsi="Arial" w:cs="Arial"/>
          <w:sz w:val="24"/>
          <w:szCs w:val="24"/>
          <w:lang w:val="es-MX"/>
        </w:rPr>
        <w:t xml:space="preserve">de terreno </w:t>
      </w:r>
      <w:r w:rsidRPr="00A3357C">
        <w:rPr>
          <w:rFonts w:ascii="Arial" w:hAnsi="Arial" w:cs="Arial"/>
          <w:sz w:val="24"/>
          <w:szCs w:val="24"/>
          <w:lang w:val="es-MX"/>
        </w:rPr>
        <w:t xml:space="preserve">donada de manera onerosa, el cual </w:t>
      </w:r>
      <w:r w:rsidR="008C3C4D" w:rsidRPr="00A3357C">
        <w:rPr>
          <w:rFonts w:ascii="Arial" w:hAnsi="Arial" w:cs="Arial"/>
          <w:sz w:val="24"/>
          <w:szCs w:val="24"/>
          <w:lang w:val="es-MX"/>
        </w:rPr>
        <w:t>deberá</w:t>
      </w:r>
      <w:r w:rsidRPr="00A3357C">
        <w:rPr>
          <w:rFonts w:ascii="Arial" w:hAnsi="Arial" w:cs="Arial"/>
          <w:sz w:val="24"/>
          <w:szCs w:val="24"/>
          <w:lang w:val="es-MX"/>
        </w:rPr>
        <w:t xml:space="preserve"> ser utilizado o amortizado </w:t>
      </w:r>
      <w:r w:rsidR="008C3C4D" w:rsidRPr="00A3357C">
        <w:rPr>
          <w:rFonts w:ascii="Arial" w:hAnsi="Arial" w:cs="Arial"/>
          <w:sz w:val="24"/>
          <w:szCs w:val="24"/>
          <w:lang w:val="es-MX"/>
        </w:rPr>
        <w:t xml:space="preserve">por el Ejido o </w:t>
      </w:r>
      <w:r w:rsidR="00C137C0" w:rsidRPr="00A3357C">
        <w:rPr>
          <w:rFonts w:ascii="Arial" w:hAnsi="Arial" w:cs="Arial"/>
          <w:sz w:val="24"/>
          <w:szCs w:val="24"/>
          <w:lang w:val="es-MX"/>
        </w:rPr>
        <w:t xml:space="preserve">por </w:t>
      </w:r>
      <w:r w:rsidR="00B06C13" w:rsidRPr="00A3357C">
        <w:rPr>
          <w:rFonts w:ascii="Arial" w:hAnsi="Arial" w:cs="Arial"/>
          <w:sz w:val="24"/>
          <w:szCs w:val="24"/>
          <w:lang w:val="es-MX"/>
        </w:rPr>
        <w:t>quien</w:t>
      </w:r>
      <w:r w:rsidR="008C3C4D" w:rsidRPr="00A3357C">
        <w:rPr>
          <w:rFonts w:ascii="Arial" w:hAnsi="Arial" w:cs="Arial"/>
          <w:sz w:val="24"/>
          <w:szCs w:val="24"/>
          <w:lang w:val="es-MX"/>
        </w:rPr>
        <w:t xml:space="preserve"> </w:t>
      </w:r>
      <w:r w:rsidR="00B06C13" w:rsidRPr="00A3357C">
        <w:rPr>
          <w:rFonts w:ascii="Arial" w:hAnsi="Arial" w:cs="Arial"/>
          <w:sz w:val="24"/>
          <w:szCs w:val="24"/>
          <w:lang w:val="es-MX"/>
        </w:rPr>
        <w:t>é</w:t>
      </w:r>
      <w:r w:rsidR="008C3C4D" w:rsidRPr="00A3357C">
        <w:rPr>
          <w:rFonts w:ascii="Arial" w:hAnsi="Arial" w:cs="Arial"/>
          <w:sz w:val="24"/>
          <w:szCs w:val="24"/>
          <w:lang w:val="es-MX"/>
        </w:rPr>
        <w:t>ste decida</w:t>
      </w:r>
      <w:r w:rsidR="00C137C0" w:rsidRPr="00A3357C">
        <w:rPr>
          <w:rFonts w:ascii="Arial" w:hAnsi="Arial" w:cs="Arial"/>
          <w:sz w:val="24"/>
          <w:szCs w:val="24"/>
          <w:lang w:val="es-MX"/>
        </w:rPr>
        <w:t>,</w:t>
      </w:r>
      <w:r w:rsidR="008C3C4D" w:rsidRPr="00A3357C">
        <w:rPr>
          <w:rFonts w:ascii="Arial" w:hAnsi="Arial" w:cs="Arial"/>
          <w:sz w:val="24"/>
          <w:szCs w:val="24"/>
          <w:lang w:val="es-MX"/>
        </w:rPr>
        <w:t xml:space="preserve"> </w:t>
      </w:r>
      <w:r w:rsidRPr="00A3357C">
        <w:rPr>
          <w:rFonts w:ascii="Arial" w:hAnsi="Arial" w:cs="Arial"/>
          <w:sz w:val="24"/>
          <w:szCs w:val="24"/>
          <w:lang w:val="es-MX"/>
        </w:rPr>
        <w:t xml:space="preserve">en un </w:t>
      </w:r>
      <w:r w:rsidRPr="00A3357C">
        <w:rPr>
          <w:rFonts w:ascii="Arial" w:hAnsi="Arial" w:cs="Arial"/>
          <w:b/>
          <w:bCs/>
          <w:sz w:val="24"/>
          <w:szCs w:val="24"/>
          <w:lang w:val="es-MX"/>
        </w:rPr>
        <w:t xml:space="preserve">plazo </w:t>
      </w:r>
      <w:r w:rsidR="008C3C4D" w:rsidRPr="00A3357C">
        <w:rPr>
          <w:rFonts w:ascii="Arial" w:hAnsi="Arial" w:cs="Arial"/>
          <w:b/>
          <w:bCs/>
          <w:sz w:val="24"/>
          <w:szCs w:val="24"/>
          <w:lang w:val="es-MX"/>
        </w:rPr>
        <w:t>improrrogable</w:t>
      </w:r>
      <w:r w:rsidRPr="00A3357C">
        <w:rPr>
          <w:rFonts w:ascii="Arial" w:hAnsi="Arial" w:cs="Arial"/>
          <w:b/>
          <w:bCs/>
          <w:sz w:val="24"/>
          <w:szCs w:val="24"/>
          <w:lang w:val="es-MX"/>
        </w:rPr>
        <w:t xml:space="preserve"> de cinco años</w:t>
      </w:r>
      <w:r w:rsidRPr="00A3357C">
        <w:rPr>
          <w:rFonts w:ascii="Arial" w:hAnsi="Arial" w:cs="Arial"/>
          <w:sz w:val="24"/>
          <w:szCs w:val="24"/>
          <w:lang w:val="es-MX"/>
        </w:rPr>
        <w:t xml:space="preserve">, para el pago de derechos, </w:t>
      </w:r>
      <w:r w:rsidRPr="00A3357C">
        <w:rPr>
          <w:rFonts w:ascii="Arial" w:hAnsi="Arial" w:cs="Arial"/>
          <w:sz w:val="24"/>
          <w:szCs w:val="24"/>
          <w:lang w:val="es-MX"/>
        </w:rPr>
        <w:lastRenderedPageBreak/>
        <w:t>impuestos, contribuciones, adeudos y demás obligaciones municipales, de conformidad con la normatividad aplicable.</w:t>
      </w:r>
    </w:p>
    <w:p w14:paraId="1C22EB21" w14:textId="77777777" w:rsidR="00293AEB" w:rsidRPr="00A3357C" w:rsidRDefault="00293AEB" w:rsidP="004D40E7">
      <w:pPr>
        <w:spacing w:after="0" w:line="360" w:lineRule="auto"/>
        <w:jc w:val="both"/>
        <w:rPr>
          <w:rFonts w:ascii="Arial" w:hAnsi="Arial" w:cs="Arial"/>
          <w:sz w:val="24"/>
          <w:szCs w:val="24"/>
          <w:lang w:val="es-MX"/>
        </w:rPr>
      </w:pPr>
    </w:p>
    <w:p w14:paraId="2DE5DDE2" w14:textId="77777777" w:rsidR="00DC0962" w:rsidRPr="00A3357C" w:rsidRDefault="00DC0962" w:rsidP="004D40E7">
      <w:pPr>
        <w:spacing w:after="0" w:line="360" w:lineRule="auto"/>
        <w:jc w:val="both"/>
        <w:rPr>
          <w:rFonts w:ascii="Arial" w:hAnsi="Arial" w:cs="Arial"/>
          <w:sz w:val="24"/>
          <w:szCs w:val="24"/>
          <w:lang w:val="es-MX"/>
        </w:rPr>
      </w:pPr>
    </w:p>
    <w:p w14:paraId="02A31B52" w14:textId="71F3E6BC" w:rsidR="00293AEB" w:rsidRPr="00A3357C" w:rsidRDefault="00293AEB" w:rsidP="004D40E7">
      <w:pPr>
        <w:spacing w:after="0" w:line="360" w:lineRule="auto"/>
        <w:jc w:val="both"/>
        <w:rPr>
          <w:rFonts w:ascii="Arial" w:hAnsi="Arial" w:cs="Arial"/>
          <w:sz w:val="24"/>
          <w:szCs w:val="24"/>
          <w:lang w:val="es-MX"/>
        </w:rPr>
      </w:pPr>
      <w:r w:rsidRPr="00A3357C">
        <w:rPr>
          <w:rFonts w:ascii="Arial" w:hAnsi="Arial" w:cs="Arial"/>
          <w:b/>
          <w:bCs/>
          <w:sz w:val="24"/>
          <w:szCs w:val="24"/>
          <w:lang w:val="es-MX"/>
        </w:rPr>
        <w:t xml:space="preserve">TERCERO: </w:t>
      </w:r>
      <w:r w:rsidRPr="00A3357C">
        <w:rPr>
          <w:rFonts w:ascii="Arial" w:hAnsi="Arial" w:cs="Arial"/>
          <w:sz w:val="24"/>
          <w:szCs w:val="24"/>
          <w:lang w:val="es-MX"/>
        </w:rPr>
        <w:t xml:space="preserve">Se aprueba </w:t>
      </w:r>
      <w:r w:rsidR="00C137C0" w:rsidRPr="00A3357C">
        <w:rPr>
          <w:rFonts w:ascii="Arial" w:hAnsi="Arial" w:cs="Arial"/>
          <w:sz w:val="24"/>
          <w:szCs w:val="24"/>
          <w:lang w:val="es-MX"/>
        </w:rPr>
        <w:t xml:space="preserve">y autoriza </w:t>
      </w:r>
      <w:r w:rsidRPr="00A3357C">
        <w:rPr>
          <w:rFonts w:ascii="Arial" w:hAnsi="Arial" w:cs="Arial"/>
          <w:sz w:val="24"/>
          <w:szCs w:val="24"/>
          <w:lang w:val="es-MX"/>
        </w:rPr>
        <w:t xml:space="preserve">que una vez formalizada la </w:t>
      </w:r>
      <w:r w:rsidR="00C137C0" w:rsidRPr="00A3357C">
        <w:rPr>
          <w:rFonts w:ascii="Arial" w:hAnsi="Arial" w:cs="Arial"/>
          <w:sz w:val="24"/>
          <w:szCs w:val="24"/>
          <w:lang w:val="es-MX"/>
        </w:rPr>
        <w:t xml:space="preserve">donación y </w:t>
      </w:r>
      <w:r w:rsidRPr="00A3357C">
        <w:rPr>
          <w:rFonts w:ascii="Arial" w:hAnsi="Arial" w:cs="Arial"/>
          <w:sz w:val="24"/>
          <w:szCs w:val="24"/>
          <w:lang w:val="es-MX"/>
        </w:rPr>
        <w:t xml:space="preserve">recepción de ambas fracciones de terreno y consolidadas como un solo paño con superficie total de </w:t>
      </w:r>
      <w:r w:rsidRPr="00A3357C">
        <w:rPr>
          <w:rFonts w:ascii="Arial" w:hAnsi="Arial" w:cs="Arial"/>
          <w:b/>
          <w:bCs/>
          <w:sz w:val="24"/>
          <w:szCs w:val="24"/>
          <w:lang w:val="es-MX"/>
        </w:rPr>
        <w:t>3-00-00 hectáreas</w:t>
      </w:r>
      <w:r w:rsidRPr="00A3357C">
        <w:rPr>
          <w:rFonts w:ascii="Arial" w:hAnsi="Arial" w:cs="Arial"/>
          <w:sz w:val="24"/>
          <w:szCs w:val="24"/>
          <w:lang w:val="es-MX"/>
        </w:rPr>
        <w:t xml:space="preserve">, el </w:t>
      </w:r>
      <w:r w:rsidR="008C3C4D" w:rsidRPr="00A3357C">
        <w:rPr>
          <w:rFonts w:ascii="Arial" w:hAnsi="Arial" w:cs="Arial"/>
          <w:sz w:val="24"/>
          <w:szCs w:val="24"/>
          <w:lang w:val="es-MX"/>
        </w:rPr>
        <w:t>Municipio</w:t>
      </w:r>
      <w:r w:rsidRPr="00A3357C">
        <w:rPr>
          <w:rFonts w:ascii="Arial" w:hAnsi="Arial" w:cs="Arial"/>
          <w:sz w:val="24"/>
          <w:szCs w:val="24"/>
          <w:lang w:val="es-MX"/>
        </w:rPr>
        <w:t xml:space="preserve"> de Zapotlán el Grande</w:t>
      </w:r>
      <w:r w:rsidR="008C3C4D" w:rsidRPr="00A3357C">
        <w:rPr>
          <w:rFonts w:ascii="Arial" w:hAnsi="Arial" w:cs="Arial"/>
          <w:sz w:val="24"/>
          <w:szCs w:val="24"/>
          <w:lang w:val="es-MX"/>
        </w:rPr>
        <w:t>, Jalisco,</w:t>
      </w:r>
      <w:r w:rsidRPr="00A3357C">
        <w:rPr>
          <w:rFonts w:ascii="Arial" w:hAnsi="Arial" w:cs="Arial"/>
          <w:sz w:val="24"/>
          <w:szCs w:val="24"/>
          <w:lang w:val="es-MX"/>
        </w:rPr>
        <w:t xml:space="preserve"> </w:t>
      </w:r>
      <w:r w:rsidR="00C137C0" w:rsidRPr="00A3357C">
        <w:rPr>
          <w:rFonts w:ascii="Arial" w:hAnsi="Arial" w:cs="Arial"/>
          <w:sz w:val="24"/>
          <w:szCs w:val="24"/>
          <w:lang w:val="es-MX"/>
        </w:rPr>
        <w:t xml:space="preserve">en primer lugar desincorpore del dominio público el inmueble recibido en donación y posteriormente a su vez </w:t>
      </w:r>
      <w:r w:rsidRPr="00A3357C">
        <w:rPr>
          <w:rFonts w:ascii="Arial" w:hAnsi="Arial" w:cs="Arial"/>
          <w:b/>
          <w:bCs/>
          <w:sz w:val="24"/>
          <w:szCs w:val="24"/>
          <w:lang w:val="es-MX"/>
        </w:rPr>
        <w:t>done de manera pura, simple y gratuita dicho inmueble a favor de la Universidad de Guadalajara</w:t>
      </w:r>
      <w:r w:rsidRPr="00A3357C">
        <w:rPr>
          <w:rFonts w:ascii="Arial" w:hAnsi="Arial" w:cs="Arial"/>
          <w:sz w:val="24"/>
          <w:szCs w:val="24"/>
          <w:lang w:val="es-MX"/>
        </w:rPr>
        <w:t xml:space="preserve">, </w:t>
      </w:r>
      <w:r w:rsidRPr="00A3357C">
        <w:rPr>
          <w:rFonts w:ascii="Arial" w:hAnsi="Arial" w:cs="Arial"/>
          <w:b/>
          <w:bCs/>
          <w:sz w:val="24"/>
          <w:szCs w:val="24"/>
          <w:lang w:val="es-MX"/>
        </w:rPr>
        <w:t>única y exclusivamente</w:t>
      </w:r>
      <w:r w:rsidRPr="00A3357C">
        <w:rPr>
          <w:rFonts w:ascii="Arial" w:hAnsi="Arial" w:cs="Arial"/>
          <w:sz w:val="24"/>
          <w:szCs w:val="24"/>
          <w:lang w:val="es-MX"/>
        </w:rPr>
        <w:t xml:space="preserve"> para la </w:t>
      </w:r>
      <w:r w:rsidRPr="00A3357C">
        <w:rPr>
          <w:rFonts w:ascii="Arial" w:hAnsi="Arial" w:cs="Arial"/>
          <w:b/>
          <w:bCs/>
          <w:sz w:val="24"/>
          <w:szCs w:val="24"/>
          <w:lang w:val="es-MX"/>
        </w:rPr>
        <w:t>construcción y operación de un Hospital Escuela de la Universidad de Guadalajara</w:t>
      </w:r>
      <w:r w:rsidRPr="00A3357C">
        <w:rPr>
          <w:rFonts w:ascii="Arial" w:hAnsi="Arial" w:cs="Arial"/>
          <w:sz w:val="24"/>
          <w:szCs w:val="24"/>
          <w:lang w:val="es-MX"/>
        </w:rPr>
        <w:t xml:space="preserve">, denominado </w:t>
      </w:r>
      <w:r w:rsidR="00B06C13" w:rsidRPr="00A3357C">
        <w:rPr>
          <w:rFonts w:ascii="Arial" w:hAnsi="Arial" w:cs="Arial"/>
          <w:sz w:val="24"/>
          <w:szCs w:val="24"/>
          <w:lang w:val="es-MX"/>
        </w:rPr>
        <w:t xml:space="preserve">por el Ejido Ciudad Guzman en su acta de asamblea como </w:t>
      </w:r>
      <w:r w:rsidRPr="00A3357C">
        <w:rPr>
          <w:rFonts w:ascii="Arial" w:hAnsi="Arial" w:cs="Arial"/>
          <w:sz w:val="24"/>
          <w:szCs w:val="24"/>
          <w:lang w:val="es-MX"/>
        </w:rPr>
        <w:t>“Hospital Civil Escuela”, quedando prohibido cualquier otro uso o destino distinto</w:t>
      </w:r>
      <w:r w:rsidR="00B06C13" w:rsidRPr="00A3357C">
        <w:rPr>
          <w:rFonts w:ascii="Arial" w:hAnsi="Arial" w:cs="Arial"/>
          <w:sz w:val="24"/>
          <w:szCs w:val="24"/>
          <w:lang w:val="es-MX"/>
        </w:rPr>
        <w:t>; por lo que se autoriza y faculta a la Presidenta Municipal, Lic. Magali Casillas Contreras, la Sindica Mtra. Claudia Margarita Robles Gómez y la Secretaria de Ayuntamiento Mtra. Karla Cisneros Torres, a suscribir la documentación necesaria para el cumplimiento de este punto de acuerdo</w:t>
      </w:r>
      <w:r w:rsidRPr="00A3357C">
        <w:rPr>
          <w:rFonts w:ascii="Arial" w:hAnsi="Arial" w:cs="Arial"/>
          <w:sz w:val="24"/>
          <w:szCs w:val="24"/>
          <w:lang w:val="es-MX"/>
        </w:rPr>
        <w:t>.</w:t>
      </w:r>
    </w:p>
    <w:p w14:paraId="465BD375" w14:textId="77777777" w:rsidR="00293AEB" w:rsidRPr="00A3357C" w:rsidRDefault="00293AEB" w:rsidP="004D40E7">
      <w:pPr>
        <w:spacing w:after="0" w:line="360" w:lineRule="auto"/>
        <w:jc w:val="both"/>
        <w:rPr>
          <w:rFonts w:ascii="Arial" w:hAnsi="Arial" w:cs="Arial"/>
          <w:sz w:val="24"/>
          <w:szCs w:val="24"/>
          <w:lang w:val="es-MX"/>
        </w:rPr>
      </w:pPr>
    </w:p>
    <w:p w14:paraId="06BB3FFB" w14:textId="77777777" w:rsidR="00DC0962" w:rsidRPr="00A3357C" w:rsidRDefault="00DC0962" w:rsidP="004D40E7">
      <w:pPr>
        <w:spacing w:after="0" w:line="360" w:lineRule="auto"/>
        <w:jc w:val="both"/>
        <w:rPr>
          <w:rFonts w:ascii="Arial" w:hAnsi="Arial" w:cs="Arial"/>
          <w:sz w:val="24"/>
          <w:szCs w:val="24"/>
          <w:lang w:val="es-MX"/>
        </w:rPr>
      </w:pPr>
    </w:p>
    <w:p w14:paraId="66C4C1E4" w14:textId="38BC756A" w:rsidR="00293AEB" w:rsidRPr="00A3357C" w:rsidRDefault="00293AEB" w:rsidP="004D40E7">
      <w:pPr>
        <w:spacing w:after="0" w:line="360" w:lineRule="auto"/>
        <w:jc w:val="both"/>
        <w:rPr>
          <w:rFonts w:ascii="Arial" w:hAnsi="Arial" w:cs="Arial"/>
          <w:sz w:val="24"/>
          <w:szCs w:val="24"/>
          <w:lang w:val="es-MX"/>
        </w:rPr>
      </w:pPr>
      <w:r w:rsidRPr="00A3357C">
        <w:rPr>
          <w:rFonts w:ascii="Arial" w:hAnsi="Arial" w:cs="Arial"/>
          <w:b/>
          <w:bCs/>
          <w:sz w:val="24"/>
          <w:szCs w:val="24"/>
          <w:lang w:val="es-MX"/>
        </w:rPr>
        <w:t xml:space="preserve">CUARTO: </w:t>
      </w:r>
      <w:r w:rsidRPr="00A3357C">
        <w:rPr>
          <w:rFonts w:ascii="Arial" w:hAnsi="Arial" w:cs="Arial"/>
          <w:sz w:val="24"/>
          <w:szCs w:val="24"/>
          <w:lang w:val="es-MX"/>
        </w:rPr>
        <w:t>Se autoriza</w:t>
      </w:r>
      <w:r w:rsidR="00B06C13" w:rsidRPr="00A3357C">
        <w:rPr>
          <w:rFonts w:ascii="Arial" w:hAnsi="Arial" w:cs="Arial"/>
          <w:sz w:val="24"/>
          <w:szCs w:val="24"/>
          <w:lang w:val="es-MX"/>
        </w:rPr>
        <w:t xml:space="preserve"> y faculta</w:t>
      </w:r>
      <w:r w:rsidRPr="00A3357C">
        <w:rPr>
          <w:rFonts w:ascii="Arial" w:hAnsi="Arial" w:cs="Arial"/>
          <w:sz w:val="24"/>
          <w:szCs w:val="24"/>
          <w:lang w:val="es-MX"/>
        </w:rPr>
        <w:t xml:space="preserve"> a la Presidenta Municipal, Síndico Municipal, Secretaria de Ayuntamiento, para que</w:t>
      </w:r>
      <w:r w:rsidR="00DC0962" w:rsidRPr="00A3357C">
        <w:rPr>
          <w:rFonts w:ascii="Arial" w:hAnsi="Arial" w:cs="Arial"/>
          <w:sz w:val="24"/>
          <w:szCs w:val="24"/>
          <w:lang w:val="es-MX"/>
        </w:rPr>
        <w:t>,</w:t>
      </w:r>
      <w:r w:rsidR="00636D99" w:rsidRPr="00A3357C">
        <w:rPr>
          <w:rFonts w:ascii="Arial" w:hAnsi="Arial" w:cs="Arial"/>
          <w:sz w:val="24"/>
          <w:szCs w:val="24"/>
          <w:lang w:val="es-MX"/>
        </w:rPr>
        <w:t xml:space="preserve"> </w:t>
      </w:r>
      <w:r w:rsidR="00DC0962" w:rsidRPr="00A3357C">
        <w:rPr>
          <w:rFonts w:ascii="Arial" w:hAnsi="Arial" w:cs="Arial"/>
          <w:sz w:val="24"/>
          <w:szCs w:val="24"/>
          <w:lang w:val="es-MX"/>
        </w:rPr>
        <w:t xml:space="preserve">en su caso, </w:t>
      </w:r>
      <w:r w:rsidRPr="00A3357C">
        <w:rPr>
          <w:rFonts w:ascii="Arial" w:hAnsi="Arial" w:cs="Arial"/>
          <w:b/>
          <w:bCs/>
          <w:sz w:val="24"/>
          <w:szCs w:val="24"/>
          <w:lang w:val="es-MX"/>
        </w:rPr>
        <w:t>suscriban el Convenio Marco de Colaboración Cuatripartito</w:t>
      </w:r>
      <w:r w:rsidRPr="00A3357C">
        <w:rPr>
          <w:rFonts w:ascii="Arial" w:hAnsi="Arial" w:cs="Arial"/>
          <w:sz w:val="24"/>
          <w:szCs w:val="24"/>
          <w:lang w:val="es-MX"/>
        </w:rPr>
        <w:t xml:space="preserve"> entre el </w:t>
      </w:r>
      <w:r w:rsidRPr="00A3357C">
        <w:rPr>
          <w:rFonts w:ascii="Arial" w:hAnsi="Arial" w:cs="Arial"/>
          <w:b/>
          <w:bCs/>
          <w:sz w:val="24"/>
          <w:szCs w:val="24"/>
          <w:lang w:val="es-MX"/>
        </w:rPr>
        <w:t>Gobierno del Estado de Jalisco, la Universidad de Guadalajara, el Ejido Ciudad Guzmán y el Gobierno Municipal de Zapotlán el Grande, Jalisco</w:t>
      </w:r>
      <w:r w:rsidRPr="00A3357C">
        <w:rPr>
          <w:rFonts w:ascii="Arial" w:hAnsi="Arial" w:cs="Arial"/>
          <w:sz w:val="24"/>
          <w:szCs w:val="24"/>
          <w:lang w:val="es-MX"/>
        </w:rPr>
        <w:t>, una vez cumplidas las condiciones suspensivas señaladas, así como todos los actos jurídicos, administrativos y registrales necesarios para el cumplimiento del presente acuerdo.</w:t>
      </w:r>
    </w:p>
    <w:p w14:paraId="254F3347" w14:textId="77777777" w:rsidR="00293AEB" w:rsidRPr="00A3357C" w:rsidRDefault="00293AEB" w:rsidP="004D40E7">
      <w:pPr>
        <w:spacing w:after="0" w:line="360" w:lineRule="auto"/>
        <w:jc w:val="both"/>
        <w:rPr>
          <w:rFonts w:ascii="Arial" w:hAnsi="Arial" w:cs="Arial"/>
          <w:sz w:val="24"/>
          <w:szCs w:val="24"/>
          <w:lang w:val="es-MX"/>
        </w:rPr>
      </w:pPr>
    </w:p>
    <w:p w14:paraId="7EA06BDC" w14:textId="77777777" w:rsidR="00DC0962" w:rsidRPr="00A3357C" w:rsidRDefault="00DC0962" w:rsidP="004D40E7">
      <w:pPr>
        <w:spacing w:after="0" w:line="360" w:lineRule="auto"/>
        <w:jc w:val="both"/>
        <w:rPr>
          <w:rFonts w:ascii="Arial" w:hAnsi="Arial" w:cs="Arial"/>
          <w:sz w:val="24"/>
          <w:szCs w:val="24"/>
          <w:lang w:val="es-MX"/>
        </w:rPr>
      </w:pPr>
    </w:p>
    <w:p w14:paraId="6A6EF066" w14:textId="40429D8E" w:rsidR="00293AEB" w:rsidRPr="00A3357C" w:rsidRDefault="00636D99" w:rsidP="004D40E7">
      <w:pPr>
        <w:spacing w:after="0" w:line="360" w:lineRule="auto"/>
        <w:jc w:val="both"/>
        <w:rPr>
          <w:rFonts w:ascii="Arial" w:hAnsi="Arial" w:cs="Arial"/>
          <w:sz w:val="24"/>
          <w:szCs w:val="24"/>
          <w:lang w:val="es-MX"/>
        </w:rPr>
      </w:pPr>
      <w:r w:rsidRPr="00A3357C">
        <w:rPr>
          <w:rFonts w:ascii="Arial" w:hAnsi="Arial" w:cs="Arial"/>
          <w:b/>
          <w:bCs/>
          <w:sz w:val="24"/>
          <w:szCs w:val="24"/>
          <w:lang w:val="es-MX"/>
        </w:rPr>
        <w:t>QUINTO</w:t>
      </w:r>
      <w:r w:rsidR="00293AEB" w:rsidRPr="00A3357C">
        <w:rPr>
          <w:rFonts w:ascii="Arial" w:hAnsi="Arial" w:cs="Arial"/>
          <w:b/>
          <w:bCs/>
          <w:sz w:val="24"/>
          <w:szCs w:val="24"/>
          <w:lang w:val="es-MX"/>
        </w:rPr>
        <w:t xml:space="preserve">: </w:t>
      </w:r>
      <w:r w:rsidR="00293AEB" w:rsidRPr="00A3357C">
        <w:rPr>
          <w:rFonts w:ascii="Arial" w:hAnsi="Arial" w:cs="Arial"/>
          <w:sz w:val="24"/>
          <w:szCs w:val="24"/>
          <w:lang w:val="es-MX"/>
        </w:rPr>
        <w:t xml:space="preserve">Se instruye a la Sindica Municipal, Secretaría de Ayuntamiento, </w:t>
      </w:r>
      <w:r w:rsidRPr="00A3357C">
        <w:rPr>
          <w:rFonts w:ascii="Arial" w:hAnsi="Arial" w:cs="Arial"/>
          <w:sz w:val="24"/>
          <w:szCs w:val="24"/>
          <w:lang w:val="es-MX"/>
        </w:rPr>
        <w:t xml:space="preserve">Encargada de la </w:t>
      </w:r>
      <w:r w:rsidR="00293AEB" w:rsidRPr="00A3357C">
        <w:rPr>
          <w:rFonts w:ascii="Arial" w:hAnsi="Arial" w:cs="Arial"/>
          <w:sz w:val="24"/>
          <w:szCs w:val="24"/>
          <w:lang w:val="es-MX"/>
        </w:rPr>
        <w:t xml:space="preserve">Hacienda Municipal, la Dirección </w:t>
      </w:r>
      <w:r w:rsidRPr="00A3357C">
        <w:rPr>
          <w:rFonts w:ascii="Arial" w:hAnsi="Arial" w:cs="Arial"/>
          <w:sz w:val="24"/>
          <w:szCs w:val="24"/>
          <w:lang w:val="es-MX"/>
        </w:rPr>
        <w:t>General de Gestión de la Ciudad</w:t>
      </w:r>
      <w:r w:rsidR="00293AEB" w:rsidRPr="00A3357C">
        <w:rPr>
          <w:rFonts w:ascii="Arial" w:hAnsi="Arial" w:cs="Arial"/>
          <w:sz w:val="24"/>
          <w:szCs w:val="24"/>
          <w:lang w:val="es-MX"/>
        </w:rPr>
        <w:t xml:space="preserve">, para que realicen las acciones necesarias para dar cumplimiento al presente acuerdo, conforme </w:t>
      </w:r>
      <w:r w:rsidRPr="00A3357C">
        <w:rPr>
          <w:rFonts w:ascii="Arial" w:hAnsi="Arial" w:cs="Arial"/>
          <w:sz w:val="24"/>
          <w:szCs w:val="24"/>
          <w:lang w:val="es-MX"/>
        </w:rPr>
        <w:t>a sus atribuciones y a la</w:t>
      </w:r>
      <w:r w:rsidR="00293AEB" w:rsidRPr="00A3357C">
        <w:rPr>
          <w:rFonts w:ascii="Arial" w:hAnsi="Arial" w:cs="Arial"/>
          <w:sz w:val="24"/>
          <w:szCs w:val="24"/>
          <w:lang w:val="es-MX"/>
        </w:rPr>
        <w:t xml:space="preserve"> normatividad aplicable.</w:t>
      </w:r>
    </w:p>
    <w:p w14:paraId="3D096F71" w14:textId="77777777" w:rsidR="00293AEB" w:rsidRPr="00A3357C" w:rsidRDefault="00293AEB" w:rsidP="004D40E7">
      <w:pPr>
        <w:spacing w:after="0" w:line="360" w:lineRule="auto"/>
        <w:jc w:val="both"/>
        <w:rPr>
          <w:rFonts w:ascii="Arial" w:hAnsi="Arial" w:cs="Arial"/>
          <w:sz w:val="24"/>
          <w:szCs w:val="24"/>
          <w:lang w:val="es-MX"/>
        </w:rPr>
      </w:pPr>
    </w:p>
    <w:p w14:paraId="7EE94889" w14:textId="77777777" w:rsidR="00DC0962" w:rsidRPr="00A3357C" w:rsidRDefault="00DC0962" w:rsidP="004D40E7">
      <w:pPr>
        <w:spacing w:after="0" w:line="360" w:lineRule="auto"/>
        <w:jc w:val="both"/>
        <w:rPr>
          <w:rFonts w:ascii="Arial" w:hAnsi="Arial" w:cs="Arial"/>
          <w:sz w:val="24"/>
          <w:szCs w:val="24"/>
          <w:lang w:val="es-MX"/>
        </w:rPr>
      </w:pPr>
    </w:p>
    <w:p w14:paraId="3ABDBFFD" w14:textId="578D8E14" w:rsidR="00636D99" w:rsidRPr="00A3357C" w:rsidRDefault="00636D99" w:rsidP="004D40E7">
      <w:pPr>
        <w:spacing w:after="0" w:line="360" w:lineRule="auto"/>
        <w:jc w:val="both"/>
        <w:rPr>
          <w:rFonts w:ascii="Arial" w:hAnsi="Arial" w:cs="Arial"/>
          <w:sz w:val="24"/>
          <w:szCs w:val="24"/>
          <w:lang w:val="es-MX"/>
        </w:rPr>
      </w:pPr>
      <w:r w:rsidRPr="00A3357C">
        <w:rPr>
          <w:rFonts w:ascii="Arial" w:hAnsi="Arial" w:cs="Arial"/>
          <w:b/>
          <w:bCs/>
          <w:sz w:val="24"/>
          <w:szCs w:val="24"/>
          <w:lang w:val="es-MX"/>
        </w:rPr>
        <w:t>SEXTO:</w:t>
      </w:r>
      <w:r w:rsidRPr="00A3357C">
        <w:rPr>
          <w:rFonts w:ascii="Arial" w:hAnsi="Arial" w:cs="Arial"/>
          <w:sz w:val="24"/>
          <w:szCs w:val="24"/>
          <w:lang w:val="es-MX"/>
        </w:rPr>
        <w:t xml:space="preserve"> Notifíquese a la </w:t>
      </w:r>
      <w:proofErr w:type="gramStart"/>
      <w:r w:rsidRPr="00A3357C">
        <w:rPr>
          <w:rFonts w:ascii="Arial" w:hAnsi="Arial" w:cs="Arial"/>
          <w:sz w:val="24"/>
          <w:szCs w:val="24"/>
          <w:lang w:val="es-MX"/>
        </w:rPr>
        <w:t>Presidenta</w:t>
      </w:r>
      <w:proofErr w:type="gramEnd"/>
      <w:r w:rsidRPr="00A3357C">
        <w:rPr>
          <w:rFonts w:ascii="Arial" w:hAnsi="Arial" w:cs="Arial"/>
          <w:sz w:val="24"/>
          <w:szCs w:val="24"/>
          <w:lang w:val="es-MX"/>
        </w:rPr>
        <w:t xml:space="preserve"> Municipal, Sindica, </w:t>
      </w:r>
      <w:proofErr w:type="gramStart"/>
      <w:r w:rsidRPr="00A3357C">
        <w:rPr>
          <w:rFonts w:ascii="Arial" w:hAnsi="Arial" w:cs="Arial"/>
          <w:sz w:val="24"/>
          <w:szCs w:val="24"/>
          <w:lang w:val="es-MX"/>
        </w:rPr>
        <w:t>Secretaria</w:t>
      </w:r>
      <w:proofErr w:type="gramEnd"/>
      <w:r w:rsidRPr="00A3357C">
        <w:rPr>
          <w:rFonts w:ascii="Arial" w:hAnsi="Arial" w:cs="Arial"/>
          <w:sz w:val="24"/>
          <w:szCs w:val="24"/>
          <w:lang w:val="es-MX"/>
        </w:rPr>
        <w:t xml:space="preserve"> de Ayuntamiento, Encargada de la Hacienda Municipal, la Dirección General de Gestión de la Ciudad para los fines legales y administrativos correspondientes para el cumplimiento de los acuerdos de la presente iniciativa.</w:t>
      </w:r>
    </w:p>
    <w:p w14:paraId="39991BCC" w14:textId="77777777" w:rsidR="00636D99" w:rsidRPr="00A3357C" w:rsidRDefault="00636D99" w:rsidP="004D40E7">
      <w:pPr>
        <w:spacing w:after="0" w:line="360" w:lineRule="auto"/>
        <w:jc w:val="both"/>
        <w:rPr>
          <w:rFonts w:ascii="Arial" w:hAnsi="Arial" w:cs="Arial"/>
          <w:sz w:val="24"/>
          <w:szCs w:val="24"/>
          <w:lang w:val="es-MX"/>
        </w:rPr>
      </w:pPr>
    </w:p>
    <w:p w14:paraId="376A0AC1" w14:textId="77777777" w:rsidR="00DC0962" w:rsidRPr="00A3357C" w:rsidRDefault="00DC0962" w:rsidP="004D40E7">
      <w:pPr>
        <w:spacing w:after="0" w:line="360" w:lineRule="auto"/>
        <w:jc w:val="both"/>
        <w:rPr>
          <w:rFonts w:ascii="Arial" w:hAnsi="Arial" w:cs="Arial"/>
          <w:sz w:val="24"/>
          <w:szCs w:val="24"/>
          <w:lang w:val="es-MX"/>
        </w:rPr>
      </w:pPr>
    </w:p>
    <w:p w14:paraId="2E051B97" w14:textId="723CB3E8" w:rsidR="00293AEB" w:rsidRPr="00A3357C" w:rsidRDefault="00293AEB" w:rsidP="004D40E7">
      <w:pPr>
        <w:spacing w:after="0" w:line="360" w:lineRule="auto"/>
        <w:jc w:val="both"/>
        <w:rPr>
          <w:rFonts w:ascii="Arial" w:hAnsi="Arial" w:cs="Arial"/>
          <w:sz w:val="24"/>
          <w:szCs w:val="24"/>
          <w:lang w:val="es-MX"/>
        </w:rPr>
      </w:pPr>
      <w:r w:rsidRPr="00A3357C">
        <w:rPr>
          <w:rFonts w:ascii="Arial" w:hAnsi="Arial" w:cs="Arial"/>
          <w:b/>
          <w:bCs/>
          <w:sz w:val="24"/>
          <w:szCs w:val="24"/>
          <w:lang w:val="es-MX"/>
        </w:rPr>
        <w:t xml:space="preserve">SÉPTIMO: </w:t>
      </w:r>
      <w:r w:rsidRPr="00A3357C">
        <w:rPr>
          <w:rFonts w:ascii="Arial" w:hAnsi="Arial" w:cs="Arial"/>
          <w:sz w:val="24"/>
          <w:szCs w:val="24"/>
          <w:lang w:val="es-MX"/>
        </w:rPr>
        <w:t xml:space="preserve">Notifíquese el presente acuerdo al </w:t>
      </w:r>
      <w:r w:rsidRPr="00A3357C">
        <w:rPr>
          <w:rFonts w:ascii="Arial" w:hAnsi="Arial" w:cs="Arial"/>
          <w:b/>
          <w:bCs/>
          <w:sz w:val="24"/>
          <w:szCs w:val="24"/>
          <w:lang w:val="es-MX"/>
        </w:rPr>
        <w:t>Ejido Ciudad Guzmán</w:t>
      </w:r>
      <w:r w:rsidRPr="00A3357C">
        <w:rPr>
          <w:rFonts w:ascii="Arial" w:hAnsi="Arial" w:cs="Arial"/>
          <w:sz w:val="24"/>
          <w:szCs w:val="24"/>
          <w:lang w:val="es-MX"/>
        </w:rPr>
        <w:t xml:space="preserve">, a la </w:t>
      </w:r>
      <w:r w:rsidRPr="00A3357C">
        <w:rPr>
          <w:rFonts w:ascii="Arial" w:hAnsi="Arial" w:cs="Arial"/>
          <w:b/>
          <w:bCs/>
          <w:sz w:val="24"/>
          <w:szCs w:val="24"/>
          <w:lang w:val="es-MX"/>
        </w:rPr>
        <w:t>Universidad de Guadalajara</w:t>
      </w:r>
      <w:r w:rsidRPr="00A3357C">
        <w:rPr>
          <w:rFonts w:ascii="Arial" w:hAnsi="Arial" w:cs="Arial"/>
          <w:sz w:val="24"/>
          <w:szCs w:val="24"/>
          <w:lang w:val="es-MX"/>
        </w:rPr>
        <w:t xml:space="preserve"> y al </w:t>
      </w:r>
      <w:r w:rsidRPr="00A3357C">
        <w:rPr>
          <w:rFonts w:ascii="Arial" w:hAnsi="Arial" w:cs="Arial"/>
          <w:b/>
          <w:bCs/>
          <w:sz w:val="24"/>
          <w:szCs w:val="24"/>
          <w:lang w:val="es-MX"/>
        </w:rPr>
        <w:t>Gobierno del Estado de Jalisco</w:t>
      </w:r>
      <w:r w:rsidR="00636D99" w:rsidRPr="00A3357C">
        <w:rPr>
          <w:rFonts w:ascii="Arial" w:hAnsi="Arial" w:cs="Arial"/>
          <w:b/>
          <w:bCs/>
          <w:sz w:val="24"/>
          <w:szCs w:val="24"/>
          <w:lang w:val="es-MX"/>
        </w:rPr>
        <w:t xml:space="preserve"> a través de la Jefatura de Gabinete</w:t>
      </w:r>
      <w:r w:rsidRPr="00A3357C">
        <w:rPr>
          <w:rFonts w:ascii="Arial" w:hAnsi="Arial" w:cs="Arial"/>
          <w:sz w:val="24"/>
          <w:szCs w:val="24"/>
          <w:lang w:val="es-MX"/>
        </w:rPr>
        <w:t xml:space="preserve">, </w:t>
      </w:r>
      <w:r w:rsidR="00636D99" w:rsidRPr="00A3357C">
        <w:rPr>
          <w:rFonts w:ascii="Arial" w:hAnsi="Arial" w:cs="Arial"/>
          <w:sz w:val="24"/>
          <w:szCs w:val="24"/>
          <w:lang w:val="es-MX"/>
        </w:rPr>
        <w:t xml:space="preserve">en sus domicilios oficiales ampliamente conocidos, </w:t>
      </w:r>
      <w:r w:rsidRPr="00A3357C">
        <w:rPr>
          <w:rFonts w:ascii="Arial" w:hAnsi="Arial" w:cs="Arial"/>
          <w:sz w:val="24"/>
          <w:szCs w:val="24"/>
          <w:lang w:val="es-MX"/>
        </w:rPr>
        <w:t>para los efectos legales y administrativos conducentes.</w:t>
      </w:r>
    </w:p>
    <w:p w14:paraId="056A61CD" w14:textId="77777777" w:rsidR="00636D99" w:rsidRPr="00A3357C" w:rsidRDefault="00636D99" w:rsidP="004D40E7">
      <w:pPr>
        <w:spacing w:after="0" w:line="360" w:lineRule="auto"/>
        <w:ind w:right="-7"/>
        <w:jc w:val="both"/>
        <w:rPr>
          <w:rFonts w:ascii="Arial" w:hAnsi="Arial" w:cs="Arial"/>
          <w:sz w:val="24"/>
          <w:szCs w:val="24"/>
          <w:lang w:val="es-MX"/>
        </w:rPr>
      </w:pPr>
    </w:p>
    <w:p w14:paraId="5512B710" w14:textId="77777777" w:rsidR="00636D99" w:rsidRPr="00A3357C" w:rsidRDefault="00636D99" w:rsidP="004D40E7">
      <w:pPr>
        <w:spacing w:after="0"/>
        <w:jc w:val="center"/>
        <w:rPr>
          <w:rFonts w:ascii="Arial Narrow" w:hAnsi="Arial Narrow" w:cstheme="minorHAnsi"/>
          <w:b/>
          <w:bCs/>
          <w:i/>
          <w:iCs/>
          <w:lang w:val="es-MX"/>
        </w:rPr>
      </w:pPr>
      <w:r w:rsidRPr="00A3357C">
        <w:rPr>
          <w:rFonts w:ascii="Arial Narrow" w:hAnsi="Arial Narrow" w:cstheme="minorHAnsi"/>
          <w:b/>
          <w:bCs/>
          <w:i/>
          <w:iCs/>
          <w:lang w:val="es-MX"/>
        </w:rPr>
        <w:t>ATENTAMENTE</w:t>
      </w:r>
    </w:p>
    <w:p w14:paraId="4A05D10E" w14:textId="77777777" w:rsidR="00636D99" w:rsidRPr="00A3357C" w:rsidRDefault="00636D99" w:rsidP="004D40E7">
      <w:pPr>
        <w:spacing w:after="0"/>
        <w:jc w:val="center"/>
        <w:rPr>
          <w:rFonts w:ascii="Arial Narrow" w:hAnsi="Arial Narrow" w:cstheme="minorHAnsi"/>
          <w:b/>
          <w:bCs/>
          <w:i/>
          <w:iCs/>
          <w:lang w:val="es-MX"/>
        </w:rPr>
      </w:pPr>
      <w:r w:rsidRPr="00A3357C">
        <w:rPr>
          <w:rFonts w:ascii="Arial Narrow" w:hAnsi="Arial Narrow" w:cstheme="minorHAnsi"/>
          <w:b/>
          <w:bCs/>
          <w:i/>
          <w:iCs/>
          <w:lang w:val="es-MX"/>
        </w:rPr>
        <w:t>“2026, CENTENARIO DEL NATALICIO DEL COMPOSITOR ZAPOTLENSE RUBÉN FUENTES GASSON”</w:t>
      </w:r>
    </w:p>
    <w:p w14:paraId="5C31E3AC" w14:textId="77777777" w:rsidR="00636D99" w:rsidRPr="00A3357C" w:rsidRDefault="00636D99" w:rsidP="004D40E7">
      <w:pPr>
        <w:spacing w:after="0"/>
        <w:jc w:val="center"/>
        <w:rPr>
          <w:rFonts w:ascii="Arial Narrow" w:hAnsi="Arial Narrow" w:cstheme="minorHAnsi"/>
          <w:b/>
          <w:bCs/>
          <w:i/>
          <w:iCs/>
          <w:lang w:val="es-MX"/>
        </w:rPr>
      </w:pPr>
      <w:r w:rsidRPr="00A3357C">
        <w:rPr>
          <w:rFonts w:ascii="Arial Narrow" w:hAnsi="Arial Narrow" w:cstheme="minorHAnsi"/>
          <w:b/>
          <w:bCs/>
          <w:i/>
          <w:iCs/>
          <w:lang w:val="es-MX"/>
        </w:rPr>
        <w:t>“2026, CENTENARIO DEL ANIVERSARIO DEL NATALICIO DEL LITERATO ROBERTO ESPINOZA GUZMÁN”</w:t>
      </w:r>
    </w:p>
    <w:p w14:paraId="00F8124F" w14:textId="2A2FFEF0" w:rsidR="00636D99" w:rsidRPr="00A3357C" w:rsidRDefault="00636D99" w:rsidP="004D40E7">
      <w:pPr>
        <w:spacing w:after="0"/>
        <w:jc w:val="center"/>
        <w:rPr>
          <w:rFonts w:ascii="Arial Narrow" w:hAnsi="Arial Narrow" w:cstheme="minorHAnsi"/>
          <w:b/>
          <w:bCs/>
          <w:i/>
          <w:iCs/>
          <w:lang w:val="es-MX"/>
        </w:rPr>
      </w:pPr>
      <w:r w:rsidRPr="00A3357C">
        <w:rPr>
          <w:rFonts w:ascii="Arial Narrow" w:hAnsi="Arial Narrow" w:cstheme="minorHAnsi"/>
          <w:b/>
          <w:bCs/>
          <w:i/>
          <w:iCs/>
          <w:lang w:val="es-MX"/>
        </w:rPr>
        <w:t>“2026, CENTÉSIMO QUINCUAGÉSIMO ANIVERSARIO DEL NATALICIO DEL COMPOSITOR Y DIRECTOR DE ORQUESTA JOSÉ PAULINO DE JESÚS ROLÓN ALCARAZ”</w:t>
      </w:r>
    </w:p>
    <w:p w14:paraId="3CA4E0CF" w14:textId="61502E98" w:rsidR="00397662" w:rsidRPr="00A3357C" w:rsidRDefault="00636D99" w:rsidP="004D40E7">
      <w:pPr>
        <w:spacing w:after="0"/>
        <w:jc w:val="center"/>
        <w:rPr>
          <w:rFonts w:ascii="Arial Narrow" w:hAnsi="Arial Narrow" w:cstheme="minorHAnsi"/>
          <w:b/>
          <w:bCs/>
          <w:i/>
          <w:iCs/>
          <w:lang w:val="es-MX"/>
        </w:rPr>
      </w:pPr>
      <w:r w:rsidRPr="00A3357C">
        <w:rPr>
          <w:rFonts w:ascii="Arial Narrow" w:hAnsi="Arial Narrow" w:cstheme="minorHAnsi"/>
          <w:b/>
          <w:bCs/>
          <w:i/>
          <w:iCs/>
          <w:lang w:val="es-MX"/>
        </w:rPr>
        <w:t xml:space="preserve">CD. GUZMÁN MUNICIPIO DE ZAPOTLÁN EL GRANDE, JALISCO, </w:t>
      </w:r>
    </w:p>
    <w:p w14:paraId="47E3057D" w14:textId="6C274C1B" w:rsidR="00636D99" w:rsidRPr="00A3357C" w:rsidRDefault="00636D99" w:rsidP="004D40E7">
      <w:pPr>
        <w:spacing w:after="0"/>
        <w:jc w:val="center"/>
        <w:rPr>
          <w:rFonts w:ascii="Arial Narrow" w:hAnsi="Arial Narrow" w:cstheme="minorHAnsi"/>
          <w:b/>
          <w:bCs/>
          <w:i/>
          <w:iCs/>
          <w:lang w:val="es-MX"/>
        </w:rPr>
      </w:pPr>
      <w:r w:rsidRPr="00A3357C">
        <w:rPr>
          <w:rFonts w:ascii="Arial Narrow" w:hAnsi="Arial Narrow" w:cstheme="minorHAnsi"/>
          <w:b/>
          <w:bCs/>
          <w:i/>
          <w:iCs/>
          <w:lang w:val="es-MX"/>
        </w:rPr>
        <w:t>A 31 DE ENERO DE 2026.</w:t>
      </w:r>
    </w:p>
    <w:p w14:paraId="51434A1C" w14:textId="77777777" w:rsidR="00FB593C" w:rsidRDefault="00FB593C" w:rsidP="004D40E7">
      <w:pPr>
        <w:pStyle w:val="Cuerpo"/>
        <w:spacing w:after="0" w:line="276" w:lineRule="auto"/>
        <w:jc w:val="center"/>
        <w:rPr>
          <w:rStyle w:val="Ninguno"/>
          <w:rFonts w:ascii="Arial Narrow" w:eastAsia="Cambria" w:hAnsi="Arial Narrow" w:cs="Arial"/>
          <w:b/>
          <w:bCs/>
          <w:sz w:val="24"/>
          <w:szCs w:val="24"/>
          <w:lang w:val="es-MX"/>
        </w:rPr>
      </w:pPr>
    </w:p>
    <w:p w14:paraId="29BA180C" w14:textId="3FCA5F60" w:rsidR="00FB593C" w:rsidRDefault="00FB593C" w:rsidP="004D40E7">
      <w:pPr>
        <w:pStyle w:val="Cuerpo"/>
        <w:spacing w:after="0" w:line="276" w:lineRule="auto"/>
        <w:jc w:val="center"/>
        <w:rPr>
          <w:rStyle w:val="Ninguno"/>
          <w:rFonts w:ascii="Arial Narrow" w:eastAsia="Cambria" w:hAnsi="Arial Narrow" w:cs="Arial"/>
          <w:b/>
          <w:bCs/>
          <w:sz w:val="24"/>
          <w:szCs w:val="24"/>
          <w:lang w:val="es-MX"/>
        </w:rPr>
      </w:pPr>
    </w:p>
    <w:p w14:paraId="4BC12ADA" w14:textId="77777777" w:rsidR="00FB593C" w:rsidRDefault="00FB593C" w:rsidP="004D40E7">
      <w:pPr>
        <w:pStyle w:val="Cuerpo"/>
        <w:spacing w:after="0" w:line="276" w:lineRule="auto"/>
        <w:jc w:val="center"/>
        <w:rPr>
          <w:rStyle w:val="Ninguno"/>
          <w:rFonts w:ascii="Arial Narrow" w:eastAsia="Cambria" w:hAnsi="Arial Narrow" w:cs="Arial"/>
          <w:b/>
          <w:bCs/>
          <w:sz w:val="24"/>
          <w:szCs w:val="24"/>
          <w:lang w:val="es-MX"/>
        </w:rPr>
      </w:pPr>
    </w:p>
    <w:p w14:paraId="290175F1" w14:textId="52177C21" w:rsidR="00FB593C" w:rsidRDefault="002570DD" w:rsidP="004D40E7">
      <w:pPr>
        <w:pStyle w:val="Cuerpo"/>
        <w:spacing w:after="0" w:line="276" w:lineRule="auto"/>
        <w:jc w:val="center"/>
        <w:rPr>
          <w:rStyle w:val="Ninguno"/>
          <w:rFonts w:ascii="Arial Narrow" w:eastAsia="Cambria" w:hAnsi="Arial Narrow" w:cs="Arial"/>
          <w:b/>
          <w:bCs/>
          <w:sz w:val="24"/>
          <w:szCs w:val="24"/>
          <w:lang w:val="es-MX"/>
        </w:rPr>
      </w:pPr>
      <w:r>
        <w:rPr>
          <w:rStyle w:val="Ninguno"/>
          <w:rFonts w:ascii="Arial Narrow" w:eastAsia="Cambria" w:hAnsi="Arial Narrow" w:cs="Arial"/>
          <w:b/>
          <w:bCs/>
          <w:sz w:val="24"/>
          <w:szCs w:val="24"/>
          <w:lang w:val="es-MX"/>
        </w:rPr>
        <w:t>LIC. MAGALI CASILLAS CONTRERAS</w:t>
      </w:r>
    </w:p>
    <w:p w14:paraId="6379D4EB" w14:textId="5C05EDB2" w:rsidR="002570DD" w:rsidRDefault="002570DD" w:rsidP="004D40E7">
      <w:pPr>
        <w:pStyle w:val="Cuerpo"/>
        <w:spacing w:after="0" w:line="276" w:lineRule="auto"/>
        <w:jc w:val="center"/>
        <w:rPr>
          <w:rStyle w:val="Ninguno"/>
          <w:rFonts w:ascii="Arial Narrow" w:eastAsia="Cambria" w:hAnsi="Arial Narrow" w:cs="Arial"/>
          <w:b/>
          <w:bCs/>
          <w:sz w:val="24"/>
          <w:szCs w:val="24"/>
          <w:lang w:val="es-MX"/>
        </w:rPr>
      </w:pPr>
      <w:r>
        <w:rPr>
          <w:rStyle w:val="Ninguno"/>
          <w:rFonts w:ascii="Arial Narrow" w:eastAsia="Cambria" w:hAnsi="Arial Narrow" w:cs="Arial"/>
          <w:b/>
          <w:bCs/>
          <w:sz w:val="24"/>
          <w:szCs w:val="24"/>
          <w:lang w:val="es-MX"/>
        </w:rPr>
        <w:t>PRESIDENTA MUNICIPAL DE ZAPOTLÁN EL GRANDE, JALISCO.</w:t>
      </w:r>
    </w:p>
    <w:p w14:paraId="54E25635" w14:textId="77777777" w:rsidR="00FB593C" w:rsidRDefault="00FB593C" w:rsidP="004D40E7">
      <w:pPr>
        <w:pStyle w:val="Cuerpo"/>
        <w:spacing w:after="0" w:line="276" w:lineRule="auto"/>
        <w:jc w:val="center"/>
        <w:rPr>
          <w:rStyle w:val="Ninguno"/>
          <w:rFonts w:ascii="Arial Narrow" w:eastAsia="Cambria" w:hAnsi="Arial Narrow" w:cs="Arial"/>
          <w:b/>
          <w:bCs/>
          <w:sz w:val="24"/>
          <w:szCs w:val="24"/>
          <w:lang w:val="es-MX"/>
        </w:rPr>
      </w:pPr>
    </w:p>
    <w:sectPr w:rsidR="00FB593C" w:rsidSect="00397662">
      <w:headerReference w:type="default" r:id="rId8"/>
      <w:pgSz w:w="12240" w:h="15840"/>
      <w:pgMar w:top="1440" w:right="1183" w:bottom="170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85BA8" w14:textId="77777777" w:rsidR="000C42D8" w:rsidRDefault="000C42D8" w:rsidP="00F46FBC">
      <w:pPr>
        <w:spacing w:after="0" w:line="240" w:lineRule="auto"/>
      </w:pPr>
      <w:r>
        <w:separator/>
      </w:r>
    </w:p>
  </w:endnote>
  <w:endnote w:type="continuationSeparator" w:id="0">
    <w:p w14:paraId="34A5FBB0" w14:textId="77777777" w:rsidR="000C42D8" w:rsidRDefault="000C42D8" w:rsidP="00F4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31F2" w14:textId="77777777" w:rsidR="000C42D8" w:rsidRDefault="000C42D8" w:rsidP="00F46FBC">
      <w:pPr>
        <w:spacing w:after="0" w:line="240" w:lineRule="auto"/>
      </w:pPr>
      <w:r>
        <w:separator/>
      </w:r>
    </w:p>
  </w:footnote>
  <w:footnote w:type="continuationSeparator" w:id="0">
    <w:p w14:paraId="291B8FF8" w14:textId="77777777" w:rsidR="000C42D8" w:rsidRDefault="000C42D8" w:rsidP="00F46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14:paraId="2A0993FE" w14:textId="77777777" w:rsidR="00F46FBC" w:rsidRDefault="00F46FBC">
        <w:pPr>
          <w:pStyle w:val="Encabezado"/>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p w14:paraId="28EE870C" w14:textId="13E02BE2" w:rsidR="00F46FBC" w:rsidRDefault="00000000">
    <w:pPr>
      <w:pStyle w:val="Encabezado"/>
    </w:pPr>
    <w:r>
      <w:rPr>
        <w:noProof/>
      </w:rPr>
      <w:pict w14:anchorId="0C448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alt="" style="position:absolute;margin-left:-90.25pt;margin-top:-83.05pt;width:596.1pt;height:802.25pt;z-index:-251658752;mso-wrap-edited:f;mso-position-horizontal-relative:margin;mso-position-vertical-relative:margin" o:allowincell="f">
          <v:imagedata r:id="rId1" o:title="Hoja membretada" cropbottom="1241f" cropleft="1627f" cropright="1686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2A01170A"/>
    <w:multiLevelType w:val="hybridMultilevel"/>
    <w:tmpl w:val="FBCA42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58714825">
    <w:abstractNumId w:val="8"/>
  </w:num>
  <w:num w:numId="2" w16cid:durableId="227496029">
    <w:abstractNumId w:val="6"/>
  </w:num>
  <w:num w:numId="3" w16cid:durableId="596523582">
    <w:abstractNumId w:val="5"/>
  </w:num>
  <w:num w:numId="4" w16cid:durableId="1732803930">
    <w:abstractNumId w:val="4"/>
  </w:num>
  <w:num w:numId="5" w16cid:durableId="392508100">
    <w:abstractNumId w:val="7"/>
  </w:num>
  <w:num w:numId="6" w16cid:durableId="480463687">
    <w:abstractNumId w:val="3"/>
  </w:num>
  <w:num w:numId="7" w16cid:durableId="1373115014">
    <w:abstractNumId w:val="2"/>
  </w:num>
  <w:num w:numId="8" w16cid:durableId="2826961">
    <w:abstractNumId w:val="1"/>
  </w:num>
  <w:num w:numId="9" w16cid:durableId="1173686629">
    <w:abstractNumId w:val="0"/>
  </w:num>
  <w:num w:numId="10" w16cid:durableId="649402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215"/>
    <w:rsid w:val="0006063C"/>
    <w:rsid w:val="00070393"/>
    <w:rsid w:val="00074C90"/>
    <w:rsid w:val="000C42D8"/>
    <w:rsid w:val="0013661A"/>
    <w:rsid w:val="0015074B"/>
    <w:rsid w:val="00162576"/>
    <w:rsid w:val="00187317"/>
    <w:rsid w:val="001A56EB"/>
    <w:rsid w:val="001B5B06"/>
    <w:rsid w:val="001D276D"/>
    <w:rsid w:val="002103D1"/>
    <w:rsid w:val="00223BC7"/>
    <w:rsid w:val="00250547"/>
    <w:rsid w:val="002570DD"/>
    <w:rsid w:val="00293AEB"/>
    <w:rsid w:val="0029639D"/>
    <w:rsid w:val="002C14D3"/>
    <w:rsid w:val="002D1EE9"/>
    <w:rsid w:val="00326F90"/>
    <w:rsid w:val="0036589C"/>
    <w:rsid w:val="003701E9"/>
    <w:rsid w:val="00396549"/>
    <w:rsid w:val="00397662"/>
    <w:rsid w:val="004315F5"/>
    <w:rsid w:val="0048575A"/>
    <w:rsid w:val="004D40E7"/>
    <w:rsid w:val="00530BEB"/>
    <w:rsid w:val="005543C9"/>
    <w:rsid w:val="005A37CD"/>
    <w:rsid w:val="00636D99"/>
    <w:rsid w:val="00667409"/>
    <w:rsid w:val="006A24DE"/>
    <w:rsid w:val="006B69EA"/>
    <w:rsid w:val="006C1FB7"/>
    <w:rsid w:val="006F79C1"/>
    <w:rsid w:val="00791548"/>
    <w:rsid w:val="007F1E4F"/>
    <w:rsid w:val="008178FA"/>
    <w:rsid w:val="008630AC"/>
    <w:rsid w:val="008C3C4D"/>
    <w:rsid w:val="009010AD"/>
    <w:rsid w:val="0090374C"/>
    <w:rsid w:val="00941726"/>
    <w:rsid w:val="009E70A3"/>
    <w:rsid w:val="00A15E44"/>
    <w:rsid w:val="00A3357C"/>
    <w:rsid w:val="00A36FAC"/>
    <w:rsid w:val="00A602CB"/>
    <w:rsid w:val="00A825A3"/>
    <w:rsid w:val="00A84A78"/>
    <w:rsid w:val="00AA1D8D"/>
    <w:rsid w:val="00AB1D93"/>
    <w:rsid w:val="00AF20CB"/>
    <w:rsid w:val="00B06C13"/>
    <w:rsid w:val="00B06D5C"/>
    <w:rsid w:val="00B47730"/>
    <w:rsid w:val="00BE48FE"/>
    <w:rsid w:val="00C137C0"/>
    <w:rsid w:val="00C17E41"/>
    <w:rsid w:val="00C51B39"/>
    <w:rsid w:val="00CB0664"/>
    <w:rsid w:val="00D505A3"/>
    <w:rsid w:val="00DB5F06"/>
    <w:rsid w:val="00DC0962"/>
    <w:rsid w:val="00E13CCD"/>
    <w:rsid w:val="00E72A13"/>
    <w:rsid w:val="00EA3208"/>
    <w:rsid w:val="00F46FBC"/>
    <w:rsid w:val="00F9054F"/>
    <w:rsid w:val="00FB593C"/>
    <w:rsid w:val="00FC693F"/>
    <w:rsid w:val="00FE1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E6C85D"/>
  <w14:defaultImageDpi w14:val="300"/>
  <w15:docId w15:val="{E8360818-13E3-418F-9F15-3AECC016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074C90"/>
    <w:rPr>
      <w:rFonts w:ascii="Times New Roman" w:hAnsi="Times New Roman" w:cs="Times New Roman"/>
      <w:sz w:val="24"/>
      <w:szCs w:val="24"/>
    </w:rPr>
  </w:style>
  <w:style w:type="paragraph" w:customStyle="1" w:styleId="Cuerpo">
    <w:name w:val="Cuerpo"/>
    <w:rsid w:val="00636D99"/>
    <w:pPr>
      <w:pBdr>
        <w:top w:val="nil"/>
        <w:left w:val="nil"/>
        <w:bottom w:val="nil"/>
        <w:right w:val="nil"/>
        <w:between w:val="nil"/>
        <w:bar w:val="nil"/>
      </w:pBdr>
      <w:spacing w:after="160" w:line="256" w:lineRule="auto"/>
    </w:pPr>
    <w:rPr>
      <w:rFonts w:ascii="Calibri" w:eastAsia="Calibri" w:hAnsi="Calibri" w:cs="Calibri"/>
      <w:color w:val="000000"/>
      <w:u w:color="000000"/>
      <w:bdr w:val="nil"/>
      <w:lang w:eastAsia="es-MX"/>
    </w:rPr>
  </w:style>
  <w:style w:type="character" w:customStyle="1" w:styleId="Ninguno">
    <w:name w:val="Ninguno"/>
    <w:rsid w:val="00636D9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3957</Words>
  <Characters>20502</Characters>
  <Application>Microsoft Office Word</Application>
  <DocSecurity>0</DocSecurity>
  <Lines>418</Lines>
  <Paragraphs>87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24372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a748</cp:lastModifiedBy>
  <cp:revision>2</cp:revision>
  <dcterms:created xsi:type="dcterms:W3CDTF">2026-02-01T04:48:00Z</dcterms:created>
  <dcterms:modified xsi:type="dcterms:W3CDTF">2026-02-01T04:48:00Z</dcterms:modified>
  <cp:category/>
</cp:coreProperties>
</file>